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2607" w14:textId="95f2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 № 17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жерінен жалпы көлемі 0,0732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