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151d" w14:textId="58f1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Мұнайшы ауылы әкімінің 2025 жылғы 7 наурызда № 18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cәйкес, Мұнайшы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Мұнайшы ауылы, Ақбөбек-1 шағын ауданы жерінен жалпы көлемі 0,3892 гектар жер учаскесін "QAZAQGAZ AIMAQ" акционерлік қоғамына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"Мұнайшы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Бекмурзаев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Мұнайшы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 наурыз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барлық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