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1a85" w14:textId="a0d1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Сенек ауылыны әкімінің 2025 жылғы 18 ақпандағы № 07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Сенек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Сенек ауылы жерінен жалпы көлемі 0,0020 гектар жер учаскесін "QAZAQGAZ AIMAQ" акционерлік қоғамына №66 шкафты газ реттеу пунктін орналастыру және пайдалану үшін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"Сенек ауылы әкімінің аппараты" мемлекеттік мекемесі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ақпандағы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№07 шешіміне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Сенек ауылының жері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