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9e212" w14:textId="579e2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Маңғыстау облысы Қарақия ауданы Сенек ауылыны әкімінің 2025 жылғы 18 ақпандағы № 08 шешімі</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69 баптарына</w:t>
      </w:r>
      <w:r>
        <w:rPr>
          <w:rFonts w:ascii="Times New Roman"/>
          <w:b w:val="false"/>
          <w:i w:val="false"/>
          <w:color w:val="000000"/>
          <w:sz w:val="28"/>
        </w:rPr>
        <w:t xml:space="preserve"> cәйкес, Сенек ауылының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Сенек ауылы жерінен жалпы көлемі 0,0006 гектар жер учаскесін "QAZAQGAZ AIMAQ" акционерлік қоғамына орташа қысымдағы газ құбырын орналастыру және пайдалану үшін жер пайдаланушылардан алып қоймай 10 (он)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"Сенек ауылы әкімінің аппараты" мемлекеттік мекемесі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шешімді Қазақстан Республикасы нормативтік құқықтық актілерінің эталондық бақылау банкінде ресми жариялануға жіберуді;</w:t>
      </w:r>
    </w:p>
    <w:bookmarkEnd w:id="3"/>
    <w:bookmarkStart w:name="z5" w:id="4"/>
    <w:p>
      <w:pPr>
        <w:spacing w:after="0"/>
        <w:ind w:left="0"/>
        <w:jc w:val="both"/>
      </w:pPr>
      <w:r>
        <w:rPr>
          <w:rFonts w:ascii="Times New Roman"/>
          <w:b w:val="false"/>
          <w:i w:val="false"/>
          <w:color w:val="000000"/>
          <w:sz w:val="28"/>
        </w:rPr>
        <w:t>
      2) осы шешімнің оны ресми жарияланғаннан кейін осы шешімді Қарақия ауданы әкімдігінің интернет – ресурстарына орналастыруын қамтамасыз етсін.</w:t>
      </w:r>
    </w:p>
    <w:bookmarkEnd w:id="4"/>
    <w:bookmarkStart w:name="z6" w:id="5"/>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А.Ерболов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Сенек ауылы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18 ақпандағы 2025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№08 шешіміне қосымша</w:t>
            </w:r>
          </w:p>
        </w:tc>
      </w:tr>
    </w:tbl>
    <w:bookmarkStart w:name="z10" w:id="6"/>
    <w:p>
      <w:pPr>
        <w:spacing w:after="0"/>
        <w:ind w:left="0"/>
        <w:jc w:val="left"/>
      </w:pPr>
      <w:r>
        <w:rPr>
          <w:rFonts w:ascii="Times New Roman"/>
          <w:b/>
          <w:i w:val="false"/>
          <w:color w:val="000000"/>
        </w:rPr>
        <w:t xml:space="preserve"> Қауымдық сервитут белгіленетін жер учаскелерінің тізімі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берілетін жердегі жер пайдаланушылардың атаулары мен жер санаттары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 белгілеу көлемі, 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Сенек ауылының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