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c0da5" w14:textId="59c0d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Жетібай ауылы әкімінің 2025 жылғы 3 ақпандағы № 11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cәйкес, Жетібай ауылының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"QAZAQGAZ AIMAQ" акционерлік қоғамына Жетібай ауылы жерінен жалпы көлемі 0,4872 гектар жер учаскесін төмен қысымды газ құбырын орналастыру және пайдалану үшін жер пайдаланушылардан алып қоймай 10 (он)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"Жетібай ауылы әкімінің аппараты" мемлекеттік мекемесі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bookmarkEnd w:id="3"/>
    <w:bookmarkStart w:name="z5" w:id="4"/>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Жетібай ауылының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Кошкинов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Жетібай ауылы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 ақпан 2025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 шешіміне қосымша</w:t>
            </w:r>
          </w:p>
        </w:tc>
      </w:tr>
    </w:tbl>
    <w:bookmarkStart w:name="z10" w:id="6"/>
    <w:p>
      <w:pPr>
        <w:spacing w:after="0"/>
        <w:ind w:left="0"/>
        <w:jc w:val="left"/>
      </w:pPr>
      <w:r>
        <w:rPr>
          <w:rFonts w:ascii="Times New Roman"/>
          <w:b/>
          <w:i w:val="false"/>
          <w:color w:val="000000"/>
        </w:rPr>
        <w:t xml:space="preserve"> Қауымдық сервитут белгіленетін жер учаскелерінің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 және жер пайдаланушылар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AIMAQ"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13-197-005-815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