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b5a6" w14:textId="93bb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Жетібай ауылы әкімінің 2025 жылғы 3 ақпандағы № 12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Жетібай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"QAZAQGAZ AIMAQ" акционерлік қоғамына Жетібай ауылы, Т.Әубәкіров шағын ауданы жерінен жалпы көлемі 0,3881 гектар жер учаскесін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"Жетібай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Жетібай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Кошкинов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Жетібай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 ақпан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13-197-006-1573 (электр желісінің тіректері)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