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8230" w14:textId="7768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13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Аэропорт шағын ауданы жерінен жалпы көлемі 0,2045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