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dcfbd" w14:textId="e2dc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аудандық мәслихатының 2024 жылғы 23 желтоқсандағы № 17/126 "2025 - 2027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аудандық мәслихатының 2025 жылғы 5 наурыздағы № 18/139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аудандық бюджет туралы" Маңғыстау аудандық мәслихатының 2024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№17/126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9 454 291,4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9 216 455,4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44 364,0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бойынша– 12 999,0 мың теңге; трансферттер түсімдері бойынша – 180 473,0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9 820 668,7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326 322,0 мың теңге, оның ішінде: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507 228,0 мың теңге;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180 906,0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-692 699,3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692 699,3 мың теңге, оның ішінде: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507 228,0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180 906,0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366 377,3 мың теңге;";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 жылға арналған бюджеттен ауылдар мен ауылдық округтердің бюджеттеріне 3 309 868,6 мың теңге сомасында субвенция бөлінгені ескерілсін, оның ішінде: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Шетпе ауылы – 711 247,6 мың теңге;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Жыңғылды ауылы – 218 693,6 мың теңге;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Сайөтес ауылдық округі – 393 356,8 мың теңге;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Тұщықұдық ауылдық округі – 157 720,2 мың теңге;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Қызан ауылы – 323 689,6 мың теңге;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Ақтөбе ауылдық округі – 154 863,5 мың теңге;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Шайыр ауылдық округі – 216 129,8 мың теңге;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Жармыш ауылы – 247 036,3 мың теңге;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Ақшымырау ауылы – 245 439,0 мың теңге;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Онды ауылдық округі – 284 090,9 мың теңге;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Шебір ауылдық округі – 229 566,4 мың теңге;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Отпан ауылдық округі – 128 034,9 мың теңге,";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 жылға арналған аудандық бюджетке кірістерді бөлу нормативтері келесідей мөлшерлерде белгіленсін: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көзінен салық салынатын табыстардан ұсталатын жеке табыс салығы – 7,5 пайыз;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көзінен салық салынбайтын табыстардан ұсталатын жеке табыс салығы – 100 пайыз;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көзінен салық салынбайтын шетелдік азаматтар табыстарынан ұсталатын жеке табыс салығы – 0 пайыз;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 7,4 пайыз;";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тармақта:үшінші абзац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"50 400 мың теңге – халықтың әлеуметтік осал топтары үшін коммуналдық тұрғын үй қорынан тұрғын үй сатып алуға;";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Е.Махмутов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5 наурыздағы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18/139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аудандық мәслихатының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23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№17/126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қосымша</w:t>
      </w:r>
    </w:p>
    <w:bookmarkStart w:name="z4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9 454 291,4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9 216 455,4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120 045,4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8 201 791,0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8 116 727,0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ресурстарды пайдаланғаны үшін түсетін түсімдер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сондай-ақ Қазақстан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9 820 668,7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әкімінің қызметін қамтамасыз ету жөніндегі қызметтер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1 172 823,6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1 166 208,6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121 979,6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2 064 210,3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603 307,0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субұру жүйелерін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391 209,0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1 460 903,3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626 364,7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1 537 397,4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1 346 793,4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Mәдени-демалыс жұмысын қолдау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1 024 100,0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171 089,8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227 691,0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3 439 648,1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3 439 648,1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3 309 868,6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3.Таза бюджеттік кредиттеу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ұйымдарға жергілікті бюджеттен берілген бюджеттік кредиттерді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-692 699,3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692 699,3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366 377,3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