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2c90" w14:textId="efa2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20 қаңтардағы № 23 "Мектепке дейінгі тәрбие мен оқытуға мемлекеттік білім беру тапсырысын, ата-ана төлемақысының мөлшерін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2025 жылғы 10 ақпандағы № 32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"Мектепке дейінгі тәрбие мен оқытуға мемлекеттік білім беру тапсырысын, ата-ана төлемақысының мөлшерін бекіту туралы" 2022 жылғы 20 қаңтардағы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26597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осы қаулының 1-қосымшасы 2025 жылғы 1 қаңтардан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Қостанай облысы бойынша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режимдегі топта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сағаттық режимдегі топта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9"/>
    <w:p>
      <w:pPr>
        <w:spacing w:after="0"/>
        <w:ind w:left="0"/>
        <w:jc w:val="left"/>
      </w:pPr>
      <w:r>
        <w:rPr>
          <w:rFonts w:ascii="Times New Roman"/>
          <w:b/>
          <w:i w:val="false"/>
          <w:color w:val="000000"/>
        </w:rPr>
        <w:t xml:space="preserve"> Қостанай облысы бойынша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ата-ананың бір айдағы төлемақысының мөлшері (теңге) 3 жасқа дейін/3 жастан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режимдегі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режимдегі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режимдегі топтар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3 жасқа дейін – 12993</w:t>
            </w:r>
          </w:p>
          <w:bookmarkEnd w:id="10"/>
          <w:p>
            <w:pPr>
              <w:spacing w:after="20"/>
              <w:ind w:left="20"/>
              <w:jc w:val="both"/>
            </w:pPr>
            <w:r>
              <w:rPr>
                <w:rFonts w:ascii="Times New Roman"/>
                <w:b w:val="false"/>
                <w:i w:val="false"/>
                <w:color w:val="000000"/>
                <w:sz w:val="20"/>
              </w:rPr>
              <w:t>
3 жастан бастап – 15693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3 жасқа дейін – 10462</w:t>
            </w:r>
          </w:p>
          <w:bookmarkEnd w:id="11"/>
          <w:p>
            <w:pPr>
              <w:spacing w:after="20"/>
              <w:ind w:left="20"/>
              <w:jc w:val="both"/>
            </w:pPr>
            <w:r>
              <w:rPr>
                <w:rFonts w:ascii="Times New Roman"/>
                <w:b w:val="false"/>
                <w:i w:val="false"/>
                <w:color w:val="000000"/>
                <w:sz w:val="20"/>
              </w:rPr>
              <w:t>
3 жастан бастап – 13446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3 жасқа дейін – 16240</w:t>
            </w:r>
          </w:p>
          <w:bookmarkEnd w:id="12"/>
          <w:p>
            <w:pPr>
              <w:spacing w:after="20"/>
              <w:ind w:left="20"/>
              <w:jc w:val="both"/>
            </w:pPr>
            <w:r>
              <w:rPr>
                <w:rFonts w:ascii="Times New Roman"/>
                <w:b w:val="false"/>
                <w:i w:val="false"/>
                <w:color w:val="000000"/>
                <w:sz w:val="20"/>
              </w:rPr>
              <w:t>
3 жастан бастап – 19160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3 жасқа дейін – 16240</w:t>
            </w:r>
          </w:p>
          <w:bookmarkEnd w:id="13"/>
          <w:p>
            <w:pPr>
              <w:spacing w:after="20"/>
              <w:ind w:left="20"/>
              <w:jc w:val="both"/>
            </w:pPr>
            <w:r>
              <w:rPr>
                <w:rFonts w:ascii="Times New Roman"/>
                <w:b w:val="false"/>
                <w:i w:val="false"/>
                <w:color w:val="000000"/>
                <w:sz w:val="20"/>
              </w:rPr>
              <w:t>
3 жастан бастап – 19160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3 жасқа дейін – 16404</w:t>
            </w:r>
          </w:p>
          <w:bookmarkEnd w:id="14"/>
          <w:p>
            <w:pPr>
              <w:spacing w:after="20"/>
              <w:ind w:left="20"/>
              <w:jc w:val="both"/>
            </w:pPr>
            <w:r>
              <w:rPr>
                <w:rFonts w:ascii="Times New Roman"/>
                <w:b w:val="false"/>
                <w:i w:val="false"/>
                <w:color w:val="000000"/>
                <w:sz w:val="20"/>
              </w:rPr>
              <w:t>
3 жастан бастап – 19665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3 жасқа дейін – 12534</w:t>
            </w:r>
          </w:p>
          <w:bookmarkEnd w:id="15"/>
          <w:p>
            <w:pPr>
              <w:spacing w:after="20"/>
              <w:ind w:left="20"/>
              <w:jc w:val="both"/>
            </w:pPr>
            <w:r>
              <w:rPr>
                <w:rFonts w:ascii="Times New Roman"/>
                <w:b w:val="false"/>
                <w:i w:val="false"/>
                <w:color w:val="000000"/>
                <w:sz w:val="20"/>
              </w:rPr>
              <w:t>
3 жастан бастап – 15984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3 жасқа дейін – 13500</w:t>
            </w:r>
          </w:p>
          <w:bookmarkEnd w:id="16"/>
          <w:p>
            <w:pPr>
              <w:spacing w:after="20"/>
              <w:ind w:left="20"/>
              <w:jc w:val="both"/>
            </w:pPr>
            <w:r>
              <w:rPr>
                <w:rFonts w:ascii="Times New Roman"/>
                <w:b w:val="false"/>
                <w:i w:val="false"/>
                <w:color w:val="000000"/>
                <w:sz w:val="20"/>
              </w:rPr>
              <w:t>
3 жастан бастап –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3 жасқа дейін – 16854</w:t>
            </w:r>
          </w:p>
          <w:bookmarkEnd w:id="17"/>
          <w:p>
            <w:pPr>
              <w:spacing w:after="20"/>
              <w:ind w:left="20"/>
              <w:jc w:val="both"/>
            </w:pPr>
            <w:r>
              <w:rPr>
                <w:rFonts w:ascii="Times New Roman"/>
                <w:b w:val="false"/>
                <w:i w:val="false"/>
                <w:color w:val="000000"/>
                <w:sz w:val="20"/>
              </w:rPr>
              <w:t>
3 жастан бастап – 19206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3 жасқа дейін – 13860</w:t>
            </w:r>
          </w:p>
          <w:bookmarkEnd w:id="18"/>
          <w:p>
            <w:pPr>
              <w:spacing w:after="20"/>
              <w:ind w:left="20"/>
              <w:jc w:val="both"/>
            </w:pPr>
            <w:r>
              <w:rPr>
                <w:rFonts w:ascii="Times New Roman"/>
                <w:b w:val="false"/>
                <w:i w:val="false"/>
                <w:color w:val="000000"/>
                <w:sz w:val="20"/>
              </w:rPr>
              <w:t>
3 жастан бастап – 17868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3 жасқа дейін – 10418</w:t>
            </w:r>
          </w:p>
          <w:bookmarkEnd w:id="19"/>
          <w:p>
            <w:pPr>
              <w:spacing w:after="20"/>
              <w:ind w:left="20"/>
              <w:jc w:val="both"/>
            </w:pPr>
            <w:r>
              <w:rPr>
                <w:rFonts w:ascii="Times New Roman"/>
                <w:b w:val="false"/>
                <w:i w:val="false"/>
                <w:color w:val="000000"/>
                <w:sz w:val="20"/>
              </w:rPr>
              <w:t>
3 жастан бастап – 13124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3 жасқа дейін – 16000</w:t>
            </w:r>
          </w:p>
          <w:bookmarkEnd w:id="20"/>
          <w:p>
            <w:pPr>
              <w:spacing w:after="20"/>
              <w:ind w:left="20"/>
              <w:jc w:val="both"/>
            </w:pPr>
            <w:r>
              <w:rPr>
                <w:rFonts w:ascii="Times New Roman"/>
                <w:b w:val="false"/>
                <w:i w:val="false"/>
                <w:color w:val="000000"/>
                <w:sz w:val="20"/>
              </w:rPr>
              <w:t>
3 жастан бастап –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3 жасқа дейін – 15582</w:t>
            </w:r>
          </w:p>
          <w:bookmarkEnd w:id="21"/>
          <w:p>
            <w:pPr>
              <w:spacing w:after="20"/>
              <w:ind w:left="20"/>
              <w:jc w:val="both"/>
            </w:pPr>
            <w:r>
              <w:rPr>
                <w:rFonts w:ascii="Times New Roman"/>
                <w:b w:val="false"/>
                <w:i w:val="false"/>
                <w:color w:val="000000"/>
                <w:sz w:val="20"/>
              </w:rPr>
              <w:t>
3 жастан бастап – 19449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3 жасқа дейін – 15582</w:t>
            </w:r>
          </w:p>
          <w:bookmarkEnd w:id="22"/>
          <w:p>
            <w:pPr>
              <w:spacing w:after="20"/>
              <w:ind w:left="20"/>
              <w:jc w:val="both"/>
            </w:pPr>
            <w:r>
              <w:rPr>
                <w:rFonts w:ascii="Times New Roman"/>
                <w:b w:val="false"/>
                <w:i w:val="false"/>
                <w:color w:val="000000"/>
                <w:sz w:val="20"/>
              </w:rPr>
              <w:t>
3 жастан бастап – 19449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3 жасқа дейін – 15204</w:t>
            </w:r>
          </w:p>
          <w:bookmarkEnd w:id="23"/>
          <w:p>
            <w:pPr>
              <w:spacing w:after="20"/>
              <w:ind w:left="20"/>
              <w:jc w:val="both"/>
            </w:pPr>
            <w:r>
              <w:rPr>
                <w:rFonts w:ascii="Times New Roman"/>
                <w:b w:val="false"/>
                <w:i w:val="false"/>
                <w:color w:val="000000"/>
                <w:sz w:val="20"/>
              </w:rPr>
              <w:t>
3 жастан бастап – 18816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3 жасқа дейін – 12524</w:t>
            </w:r>
          </w:p>
          <w:bookmarkEnd w:id="24"/>
          <w:p>
            <w:pPr>
              <w:spacing w:after="20"/>
              <w:ind w:left="20"/>
              <w:jc w:val="both"/>
            </w:pPr>
            <w:r>
              <w:rPr>
                <w:rFonts w:ascii="Times New Roman"/>
                <w:b w:val="false"/>
                <w:i w:val="false"/>
                <w:color w:val="000000"/>
                <w:sz w:val="20"/>
              </w:rPr>
              <w:t>
3 жастан бастап – 14898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3 жасқа дейін – 14415</w:t>
            </w:r>
          </w:p>
          <w:bookmarkEnd w:id="25"/>
          <w:p>
            <w:pPr>
              <w:spacing w:after="20"/>
              <w:ind w:left="20"/>
              <w:jc w:val="both"/>
            </w:pPr>
            <w:r>
              <w:rPr>
                <w:rFonts w:ascii="Times New Roman"/>
                <w:b w:val="false"/>
                <w:i w:val="false"/>
                <w:color w:val="000000"/>
                <w:sz w:val="20"/>
              </w:rPr>
              <w:t>
3 жастан бастап – 17557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3 жасқа дейін – 17583</w:t>
            </w:r>
          </w:p>
          <w:bookmarkEnd w:id="26"/>
          <w:p>
            <w:pPr>
              <w:spacing w:after="20"/>
              <w:ind w:left="20"/>
              <w:jc w:val="both"/>
            </w:pPr>
            <w:r>
              <w:rPr>
                <w:rFonts w:ascii="Times New Roman"/>
                <w:b w:val="false"/>
                <w:i w:val="false"/>
                <w:color w:val="000000"/>
                <w:sz w:val="20"/>
              </w:rPr>
              <w:t>
3 жастан бастап – 21410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3 жасқа дейін – 18705</w:t>
            </w:r>
          </w:p>
          <w:bookmarkEnd w:id="27"/>
          <w:p>
            <w:pPr>
              <w:spacing w:after="20"/>
              <w:ind w:left="20"/>
              <w:jc w:val="both"/>
            </w:pPr>
            <w:r>
              <w:rPr>
                <w:rFonts w:ascii="Times New Roman"/>
                <w:b w:val="false"/>
                <w:i w:val="false"/>
                <w:color w:val="000000"/>
                <w:sz w:val="20"/>
              </w:rPr>
              <w:t>
3 жастан бастап – 22089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3 жасқа дейін – 14724</w:t>
            </w:r>
          </w:p>
          <w:bookmarkEnd w:id="28"/>
          <w:p>
            <w:pPr>
              <w:spacing w:after="20"/>
              <w:ind w:left="20"/>
              <w:jc w:val="both"/>
            </w:pPr>
            <w:r>
              <w:rPr>
                <w:rFonts w:ascii="Times New Roman"/>
                <w:b w:val="false"/>
                <w:i w:val="false"/>
                <w:color w:val="000000"/>
                <w:sz w:val="20"/>
              </w:rPr>
              <w:t>
3 жастан бастап – 18341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3 жасқа дейін – 15036</w:t>
            </w:r>
          </w:p>
          <w:bookmarkEnd w:id="29"/>
          <w:p>
            <w:pPr>
              <w:spacing w:after="20"/>
              <w:ind w:left="20"/>
              <w:jc w:val="both"/>
            </w:pPr>
            <w:r>
              <w:rPr>
                <w:rFonts w:ascii="Times New Roman"/>
                <w:b w:val="false"/>
                <w:i w:val="false"/>
                <w:color w:val="000000"/>
                <w:sz w:val="20"/>
              </w:rPr>
              <w:t>
3 жастан бастап – 19638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3 жасқа дейін – 14538</w:t>
            </w:r>
          </w:p>
          <w:bookmarkEnd w:id="30"/>
          <w:p>
            <w:pPr>
              <w:spacing w:after="20"/>
              <w:ind w:left="20"/>
              <w:jc w:val="both"/>
            </w:pPr>
            <w:r>
              <w:rPr>
                <w:rFonts w:ascii="Times New Roman"/>
                <w:b w:val="false"/>
                <w:i w:val="false"/>
                <w:color w:val="000000"/>
                <w:sz w:val="20"/>
              </w:rPr>
              <w:t>
3 жастан бастап – 17140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3 жасқа дейін – 19160</w:t>
            </w:r>
          </w:p>
          <w:bookmarkEnd w:id="31"/>
          <w:p>
            <w:pPr>
              <w:spacing w:after="20"/>
              <w:ind w:left="20"/>
              <w:jc w:val="both"/>
            </w:pPr>
            <w:r>
              <w:rPr>
                <w:rFonts w:ascii="Times New Roman"/>
                <w:b w:val="false"/>
                <w:i w:val="false"/>
                <w:color w:val="000000"/>
                <w:sz w:val="20"/>
              </w:rPr>
              <w:t>
3 жастан бастап – 22755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3 жасқа дейін – 13420</w:t>
            </w:r>
          </w:p>
          <w:bookmarkEnd w:id="32"/>
          <w:p>
            <w:pPr>
              <w:spacing w:after="20"/>
              <w:ind w:left="20"/>
              <w:jc w:val="both"/>
            </w:pPr>
            <w:r>
              <w:rPr>
                <w:rFonts w:ascii="Times New Roman"/>
                <w:b w:val="false"/>
                <w:i w:val="false"/>
                <w:color w:val="000000"/>
                <w:sz w:val="20"/>
              </w:rPr>
              <w:t>
3 жастан бастап – 16050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3 жасқа дейін – 13420</w:t>
            </w:r>
          </w:p>
          <w:bookmarkEnd w:id="33"/>
          <w:p>
            <w:pPr>
              <w:spacing w:after="20"/>
              <w:ind w:left="20"/>
              <w:jc w:val="both"/>
            </w:pPr>
            <w:r>
              <w:rPr>
                <w:rFonts w:ascii="Times New Roman"/>
                <w:b w:val="false"/>
                <w:i w:val="false"/>
                <w:color w:val="000000"/>
                <w:sz w:val="20"/>
              </w:rPr>
              <w:t>
3 жастан бастап – 16050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3 жасқа дейін – 14050</w:t>
            </w:r>
          </w:p>
          <w:bookmarkEnd w:id="34"/>
          <w:p>
            <w:pPr>
              <w:spacing w:after="20"/>
              <w:ind w:left="20"/>
              <w:jc w:val="both"/>
            </w:pPr>
            <w:r>
              <w:rPr>
                <w:rFonts w:ascii="Times New Roman"/>
                <w:b w:val="false"/>
                <w:i w:val="false"/>
                <w:color w:val="000000"/>
                <w:sz w:val="20"/>
              </w:rPr>
              <w:t>
от 3 лет – 17920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3 жасқа дейін – 13633</w:t>
            </w:r>
          </w:p>
          <w:bookmarkEnd w:id="35"/>
          <w:p>
            <w:pPr>
              <w:spacing w:after="20"/>
              <w:ind w:left="20"/>
              <w:jc w:val="both"/>
            </w:pPr>
            <w:r>
              <w:rPr>
                <w:rFonts w:ascii="Times New Roman"/>
                <w:b w:val="false"/>
                <w:i w:val="false"/>
                <w:color w:val="000000"/>
                <w:sz w:val="20"/>
              </w:rPr>
              <w:t>
3 жастан бастап – 17171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