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1ea5e" w14:textId="2b1ea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2024 жылғы 17 желтоқсандағы № 185 "Қостанай облысының 2025-2027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2025 жылғы 22 қаңтардағы № 198 шешімі</w:t>
      </w:r>
    </w:p>
    <w:p>
      <w:pPr>
        <w:spacing w:after="0"/>
        <w:ind w:left="0"/>
        <w:jc w:val="both"/>
      </w:pPr>
      <w:bookmarkStart w:name="z4" w:id="0"/>
      <w:r>
        <w:rPr>
          <w:rFonts w:ascii="Times New Roman"/>
          <w:b w:val="false"/>
          <w:i w:val="false"/>
          <w:color w:val="000000"/>
          <w:sz w:val="28"/>
        </w:rPr>
        <w:t>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"Қостанай облысының 2025-2027 жылдарға арналған облыстық бюджеті туралы" 2024 жылғы 17 желтоқсандағы № 185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Қостанай облысының 2025-2027 жылдарға арналған бюджеті тиісінше осы шешімнің 1, 2 және 3-қосымшаларына сәйкес, оның ішінде 2025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525 777 968,4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33 858 214,0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3 393 438,0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46 986,0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488 479 330,4 мың теңге;</w:t>
      </w:r>
    </w:p>
    <w:bookmarkEnd w:id="7"/>
    <w:bookmarkStart w:name="z13" w:id="8"/>
    <w:p>
      <w:pPr>
        <w:spacing w:after="0"/>
        <w:ind w:left="0"/>
        <w:jc w:val="both"/>
      </w:pPr>
      <w:r>
        <w:rPr>
          <w:rFonts w:ascii="Times New Roman"/>
          <w:b w:val="false"/>
          <w:i w:val="false"/>
          <w:color w:val="000000"/>
          <w:sz w:val="28"/>
        </w:rPr>
        <w:t>
      2) шығындар – 531 970 064,4 мың теңге;</w:t>
      </w:r>
    </w:p>
    <w:bookmarkEnd w:id="8"/>
    <w:bookmarkStart w:name="z14" w:id="9"/>
    <w:p>
      <w:pPr>
        <w:spacing w:after="0"/>
        <w:ind w:left="0"/>
        <w:jc w:val="both"/>
      </w:pPr>
      <w:r>
        <w:rPr>
          <w:rFonts w:ascii="Times New Roman"/>
          <w:b w:val="false"/>
          <w:i w:val="false"/>
          <w:color w:val="000000"/>
          <w:sz w:val="28"/>
        </w:rPr>
        <w:t>
      3) таза бюджеттiк кредиттеу – 30 421 874,7 мың теңге, оның iшiнде:</w:t>
      </w:r>
    </w:p>
    <w:bookmarkEnd w:id="9"/>
    <w:bookmarkStart w:name="z15" w:id="10"/>
    <w:p>
      <w:pPr>
        <w:spacing w:after="0"/>
        <w:ind w:left="0"/>
        <w:jc w:val="both"/>
      </w:pPr>
      <w:r>
        <w:rPr>
          <w:rFonts w:ascii="Times New Roman"/>
          <w:b w:val="false"/>
          <w:i w:val="false"/>
          <w:color w:val="000000"/>
          <w:sz w:val="28"/>
        </w:rPr>
        <w:t>
      бюджеттiк кредиттер – 39 383 252,7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8 961 378,0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- 36 613 970,7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36 613 970,7 мың теңге.";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2) тармақшасы жаңа редакцияда жазылсын:</w:t>
      </w:r>
    </w:p>
    <w:bookmarkStart w:name="z21" w:id="15"/>
    <w:p>
      <w:pPr>
        <w:spacing w:after="0"/>
        <w:ind w:left="0"/>
        <w:jc w:val="both"/>
      </w:pPr>
      <w:r>
        <w:rPr>
          <w:rFonts w:ascii="Times New Roman"/>
          <w:b w:val="false"/>
          <w:i w:val="false"/>
          <w:color w:val="000000"/>
          <w:sz w:val="28"/>
        </w:rPr>
        <w:t>
      "2) Алтынсарин ауданын – 74,0%, Әулиекөл ауданын – 50,0%, Денисов ауданын – 57,0%, Бейімбет Майлин ауданын – 65%, Жітіқара ауданын – 90,0%, Қамысты ауданын – 60,0%, Қарабалық ауданын – 50,0%, Қарасу ауданын – 50,0%, Қостанай ауданын – 58,0%, Науырзым ауданын – 66,0%, Сарыкөл ауданын – 50,0%, Қостанай қаласын – 45,0% қоспағанда, төлем көзінен салық салынатын табыстардан ұсталатын жеке табыс салығы бойынша 100% мөлшерінде;";</w:t>
      </w:r>
    </w:p>
    <w:bookmarkEnd w:id="15"/>
    <w:bookmarkStart w:name="z22"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6"/>
    <w:bookmarkStart w:name="z23" w:id="17"/>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 төрағасының өкілеттігін уақытша жүзеге асырушы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3" w:id="18"/>
    <w:p>
      <w:pPr>
        <w:spacing w:after="0"/>
        <w:ind w:left="0"/>
        <w:jc w:val="left"/>
      </w:pPr>
      <w:r>
        <w:rPr>
          <w:rFonts w:ascii="Times New Roman"/>
          <w:b/>
          <w:i w:val="false"/>
          <w:color w:val="000000"/>
        </w:rPr>
        <w:t xml:space="preserve"> Қостанай облысының 2025 жылға арналған облыстық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525 777 968,4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33 858 214,0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24 784 984,0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24 784 984,0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8 997 478,0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488 479 330,4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106 966 759,4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106 966 759,4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381 512 571,0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381 512 571,0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531 970 064,4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6 032 850,9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18 860 590,0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18 860 590,0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18 826 940,0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18 153 665,0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235 797 438,7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31 147 572,0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30 837 446,0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12 704 053,0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18 133 393,0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163 242 021,3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148 456 757,3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6 853 336,0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96 716 114,3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36 534 561,0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6 846 402,0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6 846 402,0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7 938 862,0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27 453 043,0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25 643 615,0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25 643 615,0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13 309 566,4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13 309 566,4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3 938 313,5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4 305 626,9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18 748 559,0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11 676 695,0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11 676 695,0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10 151 938,0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27 684 950,4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11 904 557,4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9 671 511,0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1 532 218,9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8 326 354,0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8 326 354,0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7 454 039,0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7 426 480,0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6 880 391,0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26 932 945,1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26 927 485,1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26 927 485,1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1 170 943,6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6 975 775,6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15 223 268,8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26 567 675,5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7 277 746,4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7 277 746,4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937 645,4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15 542 679,1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9 076 477,0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6 466 202,1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6 466 202,1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3 077 470,0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жол бойындағы сервис объектілерін салу бойынша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56 304 069,7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45 469 688,3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4 261 909,3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2 754 129,3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41 207 779,0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12 438 149,0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6 970 200,0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6 777 838,0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2 475 405,4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2 475 405,4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1 338 226,2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444 853,4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27 699 237,8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27 699 237,8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27 577 737,8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5 917 244,3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21 346 617,5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66 313 569,2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21 403 833,5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21 403 833,5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6 013 844,5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14 753 153,0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44 909 735,7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44 909 735,7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41 304 360,4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3 287 155,3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7 537 062,9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3 993 322,9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2 160 275,9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1 824 081,9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7 038 844,2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7 038 844,2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7 038 844,2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30 421 874,7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39 383 252,7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19 069 964,7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19 069 964,7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659 927,7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17 660 037,0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13 944 904,0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19 813 288,0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8 961 378,0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8 961 378,0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8 961 378,0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8 961 378,0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-36 613 970,7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36 613 970,7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2" w:id="19"/>
    <w:p>
      <w:pPr>
        <w:spacing w:after="0"/>
        <w:ind w:left="0"/>
        <w:jc w:val="left"/>
      </w:pPr>
      <w:r>
        <w:rPr>
          <w:rFonts w:ascii="Times New Roman"/>
          <w:b/>
          <w:i w:val="false"/>
          <w:color w:val="000000"/>
        </w:rPr>
        <w:t xml:space="preserve"> Қостанай облысының 2026 жылға арналған облыстық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461 505 073,5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12 230 249,5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12 230 249,5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12 150 331,5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444 618 977,0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100 699 817,0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100 699 817,0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343 919 160,0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343 919 160,0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461 614 230,5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15 643 607,0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15 643 607,0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15 643 607,0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15 175 742,0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203 841 688,9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28 146 915,0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28 146 915,0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11 973 151,0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16 173 764,0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143 137 230,9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136 746 029,9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6 377 532,0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86 400 867,9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36 734 196,0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6 391 201,0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6 391 201,0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22 989 644,0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21 430 047,0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21 430 047,0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9 561 654,0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9 561 654,0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64 286 133,0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61 942 513,0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61 942 513,0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60 850 323,0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10 271 880,0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9 164 502,0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7 073 533,0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45 410 817,8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45 410 817,8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45 410 817,8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40 251 521,8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22 941 664,8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4 170 871,8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4 170 871,8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15 241 540,0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8 390 661,0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8 390 661,0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51 661 207,0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44 154 055,0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41 714 239,0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4 717 316,0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12 438 149,0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4 921 650,0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11 807 573,0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11 807 573,0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11 684 706,0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11 388 837,0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10 559 267,0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7 582 290,0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7 582 290,0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6 671 421,0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7 635 765,0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3 701 858,0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3 933 907,0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7 436 992,0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7 436 992,0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7 436 992,0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19 147 103,0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19 147 103,0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19 147 103,0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19 147 103,0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19 147 103,0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15 277 088,0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15 277 088,0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15 277 088,0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15 277 088,0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3 979 172,0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1" w:id="20"/>
    <w:p>
      <w:pPr>
        <w:spacing w:after="0"/>
        <w:ind w:left="0"/>
        <w:jc w:val="left"/>
      </w:pPr>
      <w:r>
        <w:rPr>
          <w:rFonts w:ascii="Times New Roman"/>
          <w:b/>
          <w:i w:val="false"/>
          <w:color w:val="000000"/>
        </w:rPr>
        <w:t xml:space="preserve"> Қостанай облысының 2027 жылға арналған облыстық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459 632 809,0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9 386 295,0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9 386 295,0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9 302 381,0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4 658 505,0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445 535 960,0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104 985 542,0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104 985 542,0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340 550 418,0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340 550 418,0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458 350 524,0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3 619 153,0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16 094 868,0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15 666 650,0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208 199 489,0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31 790 787,0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28 790 787,0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12 251 351,0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16 539 436,0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144 156 018,0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137 610 159,0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86 953 047,0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36 925 512,0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23 968 729,0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22 331 153,0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22 331 153,0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8 277 429,0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8 277 429,0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3 227 338,0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26 545 961,0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24 525 724,0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10 451 116,0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9 333 782,0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7 204 070,0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29 546 752,0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29 546 752,0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29 546 752,0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26 787 293,0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15 289 768,0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7 801 966,0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6 863 620,0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18 768 048,0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18 768 048,0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18 768 048,0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18 768 048,0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63 055 875,0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46 334 915,0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43 797 840,0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13 060 056,0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8 598 395,0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6 305 067,0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6 254 711,0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5 983 427,0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9 823 637,0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9 823 637,0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9 173 066,0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29 725 323,0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29 725 323,0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29 600 799,0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29 300 309,0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15 647 546,0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15 336 623,0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15 336 623,0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6 027 965,0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9 308 658,0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7 235 185,0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3 606 499,0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8 061 555,0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8 061 555,0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8 061 555,0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6 196 438,0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9 596 729,0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15 807 466,0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15 807 466,0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15 807 466,0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15 807 466,0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15 807 466,0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-8 314 444,0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8 314 444,0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