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a0aa" w14:textId="9c5a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17 желтоқсандағы № 185 "Қостанай облысының 2025-2027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2025 жылғы 14 наурыздағы № 201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2025-2027 жылдарға арналған облыстық бюджеті туралы" 2024 жылғы 17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2025-2027 жылдарға арналған бюджеті тиісінше осы шешімнің 1, 2 және 3-қосымшаларына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529 446 283,9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37 490 509,0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3 394 293,2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46 986,0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488 514 495,7 мың теңге;</w:t>
      </w:r>
    </w:p>
    <w:bookmarkEnd w:id="7"/>
    <w:bookmarkStart w:name="z13" w:id="8"/>
    <w:p>
      <w:pPr>
        <w:spacing w:after="0"/>
        <w:ind w:left="0"/>
        <w:jc w:val="both"/>
      </w:pPr>
      <w:r>
        <w:rPr>
          <w:rFonts w:ascii="Times New Roman"/>
          <w:b w:val="false"/>
          <w:i w:val="false"/>
          <w:color w:val="000000"/>
          <w:sz w:val="28"/>
        </w:rPr>
        <w:t>
      2) шығындар – 535 897 742,9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30 147 268,0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39 133 252,7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8 985 984,7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- 36 598 727,0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36 598 727,0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жаңа редакцияда жазылсын:</w:t>
      </w:r>
    </w:p>
    <w:bookmarkStart w:name="z21" w:id="15"/>
    <w:p>
      <w:pPr>
        <w:spacing w:after="0"/>
        <w:ind w:left="0"/>
        <w:jc w:val="both"/>
      </w:pPr>
      <w:r>
        <w:rPr>
          <w:rFonts w:ascii="Times New Roman"/>
          <w:b w:val="false"/>
          <w:i w:val="false"/>
          <w:color w:val="000000"/>
          <w:sz w:val="28"/>
        </w:rPr>
        <w:t>
      "2) Алтынсарин ауданын – 74,0%, Әулиекөл ауданын – 50,0%, Денисов ауданын – 57,0%, Бейімбет Майлин ауданын – 65,0%, Жітіқара ауданын – 90,0%, Қамысты ауданын – 60,0%, Қарабалық ауданын – 50,0%, Қарасу ауданын – 50,0%, Қостанай ауданын – 58,0%, Науырзым ауданын – 66,0%, Сарыкөл ауданын – 50,0%, Қостанай қаласын – 37,0%, Рудный қаласын – 93,0% қоспағанда, төлем көзінен салық салынатын табыстардан ұсталатын жеке табыс салығы бойынша 100% мөлшерінде;";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"Қостанай облысы әкімдігінің</w:t>
      </w:r>
    </w:p>
    <w:bookmarkEnd w:id="19"/>
    <w:bookmarkStart w:name="z27" w:id="20"/>
    <w:p>
      <w:pPr>
        <w:spacing w:after="0"/>
        <w:ind w:left="0"/>
        <w:jc w:val="both"/>
      </w:pPr>
      <w:r>
        <w:rPr>
          <w:rFonts w:ascii="Times New Roman"/>
          <w:b w:val="false"/>
          <w:i w:val="false"/>
          <w:color w:val="000000"/>
          <w:sz w:val="28"/>
        </w:rPr>
        <w:t>
      экономика және бюджеттік</w:t>
      </w:r>
    </w:p>
    <w:bookmarkEnd w:id="20"/>
    <w:bookmarkStart w:name="z28" w:id="21"/>
    <w:p>
      <w:pPr>
        <w:spacing w:after="0"/>
        <w:ind w:left="0"/>
        <w:jc w:val="both"/>
      </w:pPr>
      <w:r>
        <w:rPr>
          <w:rFonts w:ascii="Times New Roman"/>
          <w:b w:val="false"/>
          <w:i w:val="false"/>
          <w:color w:val="000000"/>
          <w:sz w:val="28"/>
        </w:rPr>
        <w:t>
      жоспарлау басқармасы" мемлекеттік</w:t>
      </w:r>
    </w:p>
    <w:bookmarkEnd w:id="21"/>
    <w:bookmarkStart w:name="z29" w:id="22"/>
    <w:p>
      <w:pPr>
        <w:spacing w:after="0"/>
        <w:ind w:left="0"/>
        <w:jc w:val="both"/>
      </w:pPr>
      <w:r>
        <w:rPr>
          <w:rFonts w:ascii="Times New Roman"/>
          <w:b w:val="false"/>
          <w:i w:val="false"/>
          <w:color w:val="000000"/>
          <w:sz w:val="28"/>
        </w:rPr>
        <w:t>
      мекемесінің басшысы</w:t>
      </w:r>
    </w:p>
    <w:bookmarkEnd w:id="22"/>
    <w:bookmarkStart w:name="z30" w:id="23"/>
    <w:p>
      <w:pPr>
        <w:spacing w:after="0"/>
        <w:ind w:left="0"/>
        <w:jc w:val="both"/>
      </w:pPr>
      <w:r>
        <w:rPr>
          <w:rFonts w:ascii="Times New Roman"/>
          <w:b w:val="false"/>
          <w:i w:val="false"/>
          <w:color w:val="000000"/>
          <w:sz w:val="28"/>
        </w:rPr>
        <w:t>
      __________________ И. Амирбеков</w:t>
      </w:r>
    </w:p>
    <w:bookmarkEnd w:id="23"/>
    <w:bookmarkStart w:name="z31" w:id="24"/>
    <w:p>
      <w:pPr>
        <w:spacing w:after="0"/>
        <w:ind w:left="0"/>
        <w:jc w:val="both"/>
      </w:pPr>
      <w:r>
        <w:rPr>
          <w:rFonts w:ascii="Times New Roman"/>
          <w:b w:val="false"/>
          <w:i w:val="false"/>
          <w:color w:val="000000"/>
          <w:sz w:val="28"/>
        </w:rPr>
        <w:t>
      2025 жылғы "___" _____________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5"/>
    <w:p>
      <w:pPr>
        <w:spacing w:after="0"/>
        <w:ind w:left="0"/>
        <w:jc w:val="left"/>
      </w:pPr>
      <w:r>
        <w:rPr>
          <w:rFonts w:ascii="Times New Roman"/>
          <w:b/>
          <w:i w:val="false"/>
          <w:color w:val="000000"/>
        </w:rPr>
        <w:t xml:space="preserve"> Қостанай облысының 2025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529 446 283,9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488 514 495,7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107 001 924,7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381 512 571,0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535 897 742,9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235 912 431,4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148 456 757,3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96 716 114,3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13 334 206,4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11 894 289,8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6 957 836,2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33 658 996,1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33 653 536,1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33 653 536,1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19 750 473,8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25 468 975,3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14 377 377,9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45 470 830,5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1 613 231,8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28 656 429,5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22 126 204,4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62 432 135,2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45 526 146,7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36 598 727,0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26"/>
    <w:p>
      <w:pPr>
        <w:spacing w:after="0"/>
        <w:ind w:left="0"/>
        <w:jc w:val="left"/>
      </w:pPr>
      <w:r>
        <w:rPr>
          <w:rFonts w:ascii="Times New Roman"/>
          <w:b/>
          <w:i w:val="false"/>
          <w:color w:val="000000"/>
        </w:rPr>
        <w:t xml:space="preserve"> Қостанай облысының 2026 жылға арналған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472 559 934,6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472 669 091,6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143 137 230,9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136 746 029,9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45 746 416,8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23 698 172,3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15 998 047,5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12 245 079,2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21 002 392,0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27"/>
    <w:p>
      <w:pPr>
        <w:spacing w:after="0"/>
        <w:ind w:left="0"/>
        <w:jc w:val="left"/>
      </w:pPr>
      <w:r>
        <w:rPr>
          <w:rFonts w:ascii="Times New Roman"/>
          <w:b/>
          <w:i w:val="false"/>
          <w:color w:val="000000"/>
        </w:rPr>
        <w:t xml:space="preserve"> Қостанай облысының 2027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453 555 567,5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445 535 960,0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452 273 282,5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