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554b" w14:textId="8885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147 "Қостанай қаласының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2025 жылғы 4 наурыздағы № 156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қаласының 2025-2027 жылдарға арналған бюджеті туралы" 2024 жылғы 30 желтоқсандағы № 147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қаласының 2025-2027 жылдарға арналған бюджеті тиісінше 1, 2 және 3-қосымшаларға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125 986 224,3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85 802 082,0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574 937,0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14 654 984,0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24 954 221,3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135 654 488,2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-335 706,0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3 373 914,3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-12 706 472,2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12 706 472,2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Қаланың жергілікті атқарушы органының 2025 жылға арналған резерві 700 000,0 мың теңге сомасында бекітілсін.";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125 986 224,3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85 802 082,0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47 733 560,0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21 593 410,0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26 140 150,0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5 415 363,0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2 705 395,0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14 654 984,0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24 954 221,3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24 954 221,3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24 954 221,3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135 654 488,2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2 849 886,2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1 788 690,8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8 113 226,8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етуобъетілерін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5 900 732,8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5 900 732,8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37 528 523,2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26 619 357,9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17 879 450,1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13 897 924,8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3 981 525,3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ескірген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8 472 230,3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8 472 230,3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5 237 817,3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1 945 913,9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23 336 524,4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14 253 448,4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14 253 448,4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11 869 656,1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1 898 997,9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1 898 997,9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57 326 468,7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57 326 468,7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57 326 468,7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-12 706 472,2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12 706 472,2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2026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122 574 934,8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90 854 513,0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50 675 192,0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18 490 707,0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17 513 276,0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12 626 030,8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12 626 030,8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12 626 030,8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120 230 145,0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21 681 643,9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13 471 084,7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11 954 190,7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11 355 546,5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598 644,2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5 226 567,2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5 226 567,2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19 392 159,0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10 709 083,0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10 709 083,0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6 294 083,9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6 294 083,9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4 095 105,9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4 095 105,9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950 461,0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2027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109 287 229,0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95 989 676,0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53 320 619,0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30 233 643,0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30 233 643,0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4 985 503,0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4 985 503,0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114 509 695,0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14 046 545,0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8 212 602,9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8 212 602,9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6 160 195,9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6 160 195,9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62 077 790,0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62 077 790,0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62 077 790,0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62 077 790,0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-4 886 760,0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4 886 760,0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