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3fdf" w14:textId="7753f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2025 жылғы 17 ақпандағы № 267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5-1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"Қостанай қаласы әкімдігінің жер қатынастары бөлімі" мемлекеттік мекемесінің 2025 жылғы 23 қаңтардағы № 16, № 17, № 18, № 19, № 20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облысы әкімдігінің құрылыс, сәулет және қала құрылысы басқармасы" мемлекеттік мекемесіне елді мекендердің жері санатынан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жер учаскелеріне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17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облысы әкімдігінің құрылыс, сәулет және қала құрылысы басқармасы"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қаласы, Промышленная көшесі мекенжайында орналасқан жер учаскесі, жалпы алаңы 0,0482 гектар, коммуникацияларды (газ құбыры) жүргізу және қызмет көрсету үшін;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қаласы, Промышленная көшесі мекенжайында орналасқан жер учаскесі, жалпы алаңы 0,0374 гектар, коммуникацияларды (су құбыры) жүргізу және қызмет көрсету үшін;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Қостанай қаласы, Промышленная көшесі мекенжайында орналасқан жер учаскесі, жалпы алаңы 0,0778 гектар, коммуникацияларды (канализация) жүргізу және қызмет көрсету үшін;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Қостанай қаласы, Промышленная көшесі мекенжайында орналасқан жер учаскесі, жалпы алаңы 0,0944 гектар, коммуникацияларды (электр беру желісінің кабелі) жүргізу және қызмет көрсету үшін;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Қостанай қаласы, Промышленная көшесі мекенжайында орналасқан жер учаскесі, жалпы алаңы 0,0338 гектар, коммуникацияларды (байланыс желісінің кабелі) жүргізу және қызмет көрсету үшін.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