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dcc7" w14:textId="d3bd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2025 жылғы 27 ақпандағы № 339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2025 жылғы 4 ақпандағы № 36, № 37, № 38, № 39, № 40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 әкімдігінің құрылыс бөлімі" мемлекеттік мекемесіне елді мекендердің жері санатынан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"Қостанай қаласы әкімдігінің құрылыс бөлімі" мемлекеттік мекемесіне қауымдық сервитут белгіленетін жер учаскелерінің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қаласы, Береке шағын ауданы мекенжайында орналасқан жер учаскесі, жалпы алаңы 0,0102 гектар, "Қостанай қаласы, Береке шағын ауданында егжей-тегжейлі жоспарлау жобасы бойынша № 127 5 қабатты тұрғын үйге инженерлік коммуникацияларды салу" объектісі бойынша инженерлік желілерді жүргізу үшін (сыртқы электрмен жабдықтау және байланыс желілері);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қаласы, Береке шағын ауданы мекенжайында орналасқан жер учаскесі, жалпы алаңы 0,0149 гектар, "Қостанай қаласы, Береке шағын ауданында егжей-тегжейлі жоспарлау жобасы бойынша № 127 5 қабатты тұрғын үйге инженерлік коммуникацияларды салу" объектісі бойынша инженерлік желілерді жүргізу үшін (сыртқы сумен жабдықтау желілері);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қаласы, Береке шағын ауданы мекенжайында орналасқан жер учаскесі, жалпы алаңы 0,0194 гектар, "Қостанай қаласы, Береке шағын ауданында егжей-тегжейлі жоспарлау жобасы бойынша № 127 5 қабатты тұрғын үйге инженерлік коммуникацияларды салу" объектісі бойынша инженерлік желілерді жүргізу үшін (сыртқы жылумен жабдықтау желілері);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қаласы, Береке шағын ауданы мекенжайында орналасқан жер учаскесі, жалпы алаңы 0,0071 гектар, "Қостанай қаласы, Береке шағын ауданында егжей-тегжейлі жоспарлау жобасы бойынша № 127 5 қабатты тұрғын үйге инженерлік коммуникацияларды салу" объектісі бойынша инженерлік желілерді жүргізу үшін (сыртқы газбен жабдықтау желілері);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Қостанай қаласы, Береке шағын ауданы мекенжайында орналасқан жер учаскесі, жалпы алаңы 0,0186 гектар, "Қостанай қаласы, Береке шағын ауданында егжей-тегжейлі жоспарлау жобасы бойынша № 127 5 қабатты тұрғын үйге инженерлік коммуникацияларды салу" объектісі бойынша инженерлік желілерді жүргізу үшін (сыртқы канализация желілері).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