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05552" w14:textId="c7055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 учаскелеріне қауымдық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қаласы әкімдігінің 2025 жылғы 17 сәуірдегі № 600 қаулысы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18-бабының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5-1 тармақшасына, </w:t>
      </w:r>
      <w:r>
        <w:rPr>
          <w:rFonts w:ascii="Times New Roman"/>
          <w:b w:val="false"/>
          <w:i w:val="false"/>
          <w:color w:val="000000"/>
          <w:sz w:val="28"/>
        </w:rPr>
        <w:t>69-бабының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4-тармағына,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қаласының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"Қостанай қаласы әкімдігінің тұрғын үй-коммуналдық шаруашылық, жолаушылар көлігі және автомобиль жолдары бөлімі" мемлекеттік мекемесіне елді мекендердің жері санатынан мына мекенжай бойынша жер учаскелеріне қауымдық сервитут белгіленсін: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Қостанай қаласы, Карбышев көшесі, 47-үй бойынша құдыққа дейін Карбышев көшесі, 16-үй бойынша құдық, жалпы алаңы 0,0234 гектар, су құбырына қызмет көрсету және пайдалану үшін;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Қостанай қаласы, Қайырбеков көшесі, 358 А, жалпы алаңы 0,0275 гектар, канализацияға қызмет көрсету және пайдалану үшін.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"Қостанай қаласы әкімдігінің жер қатынастары бөлімі" мемлекеттік мекемесі Қазақстан Республикасының заңнамасында белгіленген тәртіппен: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қол қойылған күнінен бастап бес жұмыс күні ішінде Қазақстан Республикасы нормативтік құқықтық актілерінің эталондық бақылау банкінде ресми жариялауға жіберуді;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ресми жарияланғаннан кейін осы қаулыны Қостанай қаласы әкімдігінің интернет-ресурсына орналастыруды қамтамасыз етсін.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Қостанай қаласы әкімінің жетекшілік ететін орынбасарына жүктелсін.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Әкімнің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