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062f" w14:textId="c670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2025 жылғы 18 сәуірдегі № 605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шаруашылық, жолаушылар көлігі және автомобиль жолдары бөлімі" мемлекеттік мекемесіне елді мекендердің жері санатынан мына мекенжай бойынша жер учаскелеріне қауымдық сервитут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қаласы, Қобыланды батыр көшесі, 2 В-үй, жалпы алаңы 0,0178 гектар, су құбырына қызмет көрсету және пайдалану үшін;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қаласы, Қобыланды батыр, 2 В-үй, жалпы алаңы 0,0128 гектар, канализацияға қызмет көрсету және пайдалану үшін;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қаласы, Қайырбеков көшесі, 358-үй, жалпы алаңы 0,0166 гектар, су құбырына қызмет көрсету және пайдалану үшін.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