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9294" w14:textId="ab49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30 желтоқсандағы № 144 "Арқалық қаласының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2025 жылғы 18 ақпандағы № 154 шешімі</w:t>
      </w:r>
    </w:p>
    <w:p>
      <w:pPr>
        <w:spacing w:after="0"/>
        <w:ind w:left="0"/>
        <w:jc w:val="both"/>
      </w:pPr>
      <w:bookmarkStart w:name="z4" w:id="0"/>
      <w:r>
        <w:rPr>
          <w:rFonts w:ascii="Times New Roman"/>
          <w:b w:val="false"/>
          <w:i w:val="false"/>
          <w:color w:val="000000"/>
          <w:sz w:val="28"/>
        </w:rPr>
        <w:t>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"Арқалық қаласының 2025-2027 жылдарға арналған бюджеті туралы" 2024 жылғы 30 желтоқсандағы № 144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Арқалық қаласының 2025-2027 жылдарға арналған бюджеті тиісінше 1, 2, 3-қосымшаларға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10883536,4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3528382,0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48251,0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103222,0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7203681,4 мың тенге, оның ішінде субвенциялардың көлемі – 489718,0 мың теңге;</w:t>
      </w:r>
    </w:p>
    <w:bookmarkEnd w:id="8"/>
    <w:bookmarkStart w:name="z13" w:id="9"/>
    <w:p>
      <w:pPr>
        <w:spacing w:after="0"/>
        <w:ind w:left="0"/>
        <w:jc w:val="both"/>
      </w:pPr>
      <w:r>
        <w:rPr>
          <w:rFonts w:ascii="Times New Roman"/>
          <w:b w:val="false"/>
          <w:i w:val="false"/>
          <w:color w:val="000000"/>
          <w:sz w:val="28"/>
        </w:rPr>
        <w:t>
      2) шығындар – 11357632,9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14582,0 мың теңге:</w:t>
      </w:r>
    </w:p>
    <w:bookmarkEnd w:id="10"/>
    <w:bookmarkStart w:name="z15" w:id="11"/>
    <w:p>
      <w:pPr>
        <w:spacing w:after="0"/>
        <w:ind w:left="0"/>
        <w:jc w:val="both"/>
      </w:pPr>
      <w:r>
        <w:rPr>
          <w:rFonts w:ascii="Times New Roman"/>
          <w:b w:val="false"/>
          <w:i w:val="false"/>
          <w:color w:val="000000"/>
          <w:sz w:val="28"/>
        </w:rPr>
        <w:t>
      бюджеттік кредиттер - 31456,0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- 16874,0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-488678,5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488678,5 мың теңге:</w:t>
      </w:r>
    </w:p>
    <w:bookmarkEnd w:id="15"/>
    <w:bookmarkStart w:name="z20" w:id="16"/>
    <w:p>
      <w:pPr>
        <w:spacing w:after="0"/>
        <w:ind w:left="0"/>
        <w:jc w:val="both"/>
      </w:pPr>
      <w:r>
        <w:rPr>
          <w:rFonts w:ascii="Times New Roman"/>
          <w:b w:val="false"/>
          <w:i w:val="false"/>
          <w:color w:val="000000"/>
          <w:sz w:val="28"/>
        </w:rPr>
        <w:t>
      қарыздар түсімі – 31456,0 мың теңге;</w:t>
      </w:r>
    </w:p>
    <w:bookmarkEnd w:id="16"/>
    <w:bookmarkStart w:name="z21" w:id="17"/>
    <w:p>
      <w:pPr>
        <w:spacing w:after="0"/>
        <w:ind w:left="0"/>
        <w:jc w:val="both"/>
      </w:pPr>
      <w:r>
        <w:rPr>
          <w:rFonts w:ascii="Times New Roman"/>
          <w:b w:val="false"/>
          <w:i w:val="false"/>
          <w:color w:val="000000"/>
          <w:sz w:val="28"/>
        </w:rPr>
        <w:t>
      қарыздарды өтеу – 16874,0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474096,5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"2. 2025 жылға арналған қала бюджетінде ағымдағы нысаналы трансферттер көлемі республикалық бюджеттен 1144169,0 мың теңге сомасында, облыстық бюджеттен 3176365,0 мың теңге сомасында көзделгені ескерілсін.";</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1"/>
    <w:bookmarkStart w:name="z26" w:id="22"/>
    <w:p>
      <w:pPr>
        <w:spacing w:after="0"/>
        <w:ind w:left="0"/>
        <w:jc w:val="both"/>
      </w:pPr>
      <w:r>
        <w:rPr>
          <w:rFonts w:ascii="Times New Roman"/>
          <w:b w:val="false"/>
          <w:i w:val="false"/>
          <w:color w:val="000000"/>
          <w:sz w:val="28"/>
        </w:rPr>
        <w:t>
      "3. 2025 жылға арналған қала бюджетінде нысаналы даму трансферттерінің көлемі Қазақстан Республикасының Ұлттық қорынан берілетін нысаналы трансферт есебінен 686687,0 мың теңге сомасында, республикалық бюджеттен 348543,0 мың теңге сомасында, облыстық бюджеттен 1345546,0 мың теңге сомасында көзделгені ескерілсін";</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5"/>
    <w:p>
      <w:pPr>
        <w:spacing w:after="0"/>
        <w:ind w:left="0"/>
        <w:jc w:val="left"/>
      </w:pPr>
      <w:r>
        <w:rPr>
          <w:rFonts w:ascii="Times New Roman"/>
          <w:b/>
          <w:i w:val="false"/>
          <w:color w:val="000000"/>
        </w:rPr>
        <w:t xml:space="preserve"> Арқалық қаласының 2025 жылға арналған бюджетi</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10 883 536,4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7 203 681,0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11 357 632,9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474 096,5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