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2a9a" w14:textId="2bd2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Лисаков қаласы әкімдігінің 2025 жылғы 8 қаңтардағы № 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1. "Лисаков қаласы әкімдігінің қаржы бөлімі" мемлекеттік мекемесіне елді мекендердің жер санатынан жалпы алаңы 0,0503 гектар Лисаков қаласы мекенжайы бойынша "Жеткізуші газ құбыры" объектісі бойынша газ құбырына қызмет көрсету және пайдалану үшін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"Лисаков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қол қойылған күннен бастап бес жұмыс күні ішінде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Лисаков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