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1c5e" w14:textId="5df1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122 "Амангелді ауданы ауылының, ауылдық округтерінің 2025 – 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2025 жылғы 28 қаңтардағы № 131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2025 - 2027 жылдарға арналған бюджеттері туралы" 2024 жылғы 30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151 629,0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41 241,0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109 658,0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164 436,1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- 12 807,1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12 807,1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Амантоғай ауылдық округінің 2025 - 2027 жылдарға арналған бюджеті тиісінше 4, 5 және 6 - қосымшаларға сәйкес, оның ішінде 2025 жылға мынадай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31 373,0 мың теңге, оның iшiнде: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10 810,0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20 563,0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33 826,5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- 2 453,5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2 453,5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Байғабыл ауылдық округінің 2025 - 2027 жылдарға арналған бюджеті тиісінше 10, 11 және 12 - қосымшаларға сәйкес, оның ішінде 2025 жылға мынадай көлемдерде бекітілсін: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35 690,0 мың теңге, оның iшiнде: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1 622,0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34 025,0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36 949,7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- 1 259,7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1 259,7 мың теңге.";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Құмкешу ауылдық округінің 2025 - 2027 жылдарға арналған бюджеті тиісінше 19, 20 және 21 - қосымшаларға сәйкес, оның ішінде 2025 жылға мынадай көлемдерде бекітілсін: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24 940,0 мың теңге, оның iшiнде: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991,0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23 949,0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25 603,4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- 663,4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- 663,4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Үрпек ауылдық округінің 2025 - 2027 жылдарға арналған бюджеті тиісінше 25, 26 және 27 - қосымшаларға сәйкес, оның ішінде 2025 жылға мынадай көлемдерде бекітілсін: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29 124,0 мың теңге, оның iшiнде: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6 212,0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22 912,0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31 024,0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- 1 700,0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1 700,0 мың теңге.";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5 - қосымшаларына сәйкес жаңа редакцияда жазылсын.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экономика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уақытша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Г.М. Шакирова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қаңтар 2025 жыл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2025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- 12 807,1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2025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2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2025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2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2025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3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2025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