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da8c5" w14:textId="5dda8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27 желтоқсандағы № 262 "Әулиекөл ауданы Аманқарағай ауылдық округінің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2025 жылғы 6 наурыздағы № 288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"Әулиекөл ауданы Аманқарағай ауылдық округінің 2025-2027 жылдарға арналған бюджеті туралы" 2024 жылғы 27 желтоқсандағы № 262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Аманқарағай ауылдық округінің 2025-2027 жылдарға арналған бюджеті тиісінше 1, 2 және 3-қосымшаларға сәйкес, оның ішінде 2025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260 256,8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68 416,0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161,0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2 508,0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189 171,8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273 675,9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- 13 419,1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13 419,1 мың теңге.".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Аманқарағай ауылдық округінің 2025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260256,8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189171,8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189171,8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189171,8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273675,9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-13419,1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