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a171" w14:textId="54ea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265 "Әулиекөл ауданы Новонежин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6 наурыздағы № 291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Новонежин ауылдық округінің 2025-2027 жылдарға арналған бюджеті туралы" 2024 жылғы 27 желтоқсандағы № 265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Новонежин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53 921,5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28 925,0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578,0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24 314,5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62 010,3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- 8 088,8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8 088,8 мың теңге.".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Новонежин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