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9a817" w14:textId="3d9a8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27 желтоқсандағы № 268 "Әулиекөл ауданы Новоселов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2025 жылғы 6 наурыздағы № 294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"Әулиекөл ауданы Новоселов ауылдық округінің 2025-2027 жылдарға арналған бюджеті туралы" 2024 жылғы 27 желтоқсандағы № 268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Новоселов ауылдық округінің 2025-2027 жылдарға арналған бюджеті тиісінше 1, 2 және 3-қосымшаларға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39 293,5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5 256,0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46,0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128,0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33 863,5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42 848,4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- 3 554,9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3 554,9 мың теңге.".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Новоселов ауылдық округінің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