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3062" w14:textId="6bd3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269 "Әулиекөл ауданы Сұлукөл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Сұлукөл ауылдық округінің 2025-2027 жылдарға арналған бюджеті туралы" 2024 жылғы 27 желтоқсандағы № 269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Сұлукөл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103 786,5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3 414,0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99 726,5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103 982,9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196,4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