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68f1" w14:textId="7c86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270 "Әулиекөл ауданы Тимофеев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Тимофеев ауылының 2025-2027 жылдарға арналған бюджеті туралы" 2024 жылғы 27 желтоқсандағы № 270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Тимофеев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37 120,5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28 533,5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38 743,6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- 1 623,1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1 623,1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