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fb31" w14:textId="d01f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Диев ауылдық округі әкімінің 2025 жылғы 5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Әулиекөл аудандық жер учаскелерін беру жөніндегі комиссиясының 2025 жылғы 17 сәуірдегі № 8 отырысының хаттамасынан үзінді көшірме негізінде Диев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Диев ауылдық округі, Диев ауылы Абай көшесі, Мира көшесі аумағында орналасқан 10 жыл мерзімге "Қостанай облысы 2024 жылы B2G сегменті үшін ТОБЖ құрылысы" объектісі бойынша талшықты-оптикалық байланыс желісін және телефон кәрізін төсеу және пайдалану үшін одан әрі мемлекеттік тіркеуші органда тіркеу үшін ауданы 0,1753 га, ұзындығы 878,74 метр, ені 2 метр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"Диев ауылдық округінің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Диев ауылдық округінің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