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654d" w14:textId="d446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аудандық мәслихатының 2024 жылғы 30 желтоқсандағы № 78 "Денисов ауданы ауылдарының және ауылдық округтерінің 2025-2027 жылдарға арналған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2025 жылғы 12 наурыздағы № 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Денисов аудандық мәслихатының "Денисов ауданы ауылдарының және ауылдық округтерінің 2025-2027 жылдарға арналған бюджеттері туралы" 2024 жылғы 30 желтоқсандағы № 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Архангельск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60627,0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8086,0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51541,0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61450,9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- 823,9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823,9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Архангельск ауылдық округінің бюджетінде, аудан бюджетіне 0,6 мың теңге сомасында ағымдағы нысаналы трансферттерді қайтару қарастырылғаны ескерілсін.";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Аршалы ауылдық округінің 2025-2027 жылдарға арналған бюджеті тиісінше 4, 5 және 6-қосымшаларға сәйкес, оның ішінде 2025 жылға мынадай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84714,0 мың теңге, оның iшiнде: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10250,0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73294,0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85205,7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- 491,7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491,7 мың теңге.";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Аршалы ауылдық округінің бюджетінде, аудан бюджетіне 0,2 мың теңге сомасында ағымдағы нысаналы трансферттерді қайтару қарастырылғаны ескерілсін.";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Әйет ауылдық округінің 2025-2027 жылдарға арналған бюджеті тиісінше 7, 8 және 9-қосымшаларға сәйкес, оның ішінде 2025 жылға мынадай көлемдерде бекітілсін: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298361,3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15021,0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282340,3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300931,9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- 2570,6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2570,6 мың теңге.";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Әйет ауылдық округінің бюджетінде, аудан бюджетіне 0,4 мың теңге сомасында ағымдағы нысаналы трансферттерді қайтару қарастырылғаны ескерілсін.";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Глебовка ауылының 2025-2027 жылдарға арналған бюджеті тиісінше 10, 11 және 12-қосымшаларға сәйкес, оның ішінде 2025 жылға мынадай көлемдерде бекітілсін: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28345,7 мың теңге, оның iшiнде: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5287,0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22058,7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29117,8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- 772,1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772,1 мың теңге.";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Глебовка ауылының бюджетінде, аудан бюджетіне 0,2 мың теңге сомасында ағымдағы нысаналы трансферттерді қайтару қарастырылғаны ескерілсін.";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Денисов ауылдық округінің 2025-2027 жылдарға арналған бюджеті тиісінше 13, 14 және 15-қосымшаларға сәйкес, оның ішінде 2025 жылға мынадай көлемдерде бекітілсін: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668115,0 мың теңге, оның iшiнде: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111978,0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4040,0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552097,0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681113,9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- 12998,9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12998,9 мың теңге.";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Денисов ауылдық округінің бюджетінде, аудан бюджетіне 8,9 мың теңге сомасында ағымдағы нысаналы трансферттерді қайтару қарастырылғаны ескерілсін.";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Красноармейск ауылдық округінің 2025-2027 жылдарға арналған бюджеті тиісінше 16, 17 және 18-қосымшаларға сәйкес, оның ішінде 2025 жылға мынадай көлемдерде бекітілсін: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34218,0 мың теңге, оның iшiнде: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14304,0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18914,0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39570,0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- 5352,0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5352,0 мың теңге.";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12-1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Красноармейск ауылдық округінің бюджетінде, аудан бюджетіне 0,1 мың теңге сомасында ағымдағы нысаналы трансферттерді қайтару қарастырылғаны ескерілсін.";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Қырым ауылының 2025-2027 жылдарға арналған бюджеті тиісінше 19, 20 және 21-қосымшаларға сәйкес, оның ішінде 2025 жылға мынадай көлемдерде бекітілсін: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114056,4 мың теңге, оның iшiнде: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6975,0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1562,0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105519,4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114281,8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- 225,4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225,4 мың теңге.";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Қырым ауылының бюджетінде, аудан бюджетіне 1,8 мың теңге сомасында ағымдағы нысаналы трансферттерді қайтару қарастырылғаны ескерілсін.";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Перелески ауылының 2025-2027 жылдарға арналған бюджеті тиісінше 22, 23 және 24-қосымшаларға сәйкес, оның ішінде 2025 жылға мынадай көлемдерде бекітілсін: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247729,6 мың теңге, оның iшiнде: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8693,0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238036,6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248154,4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- 424,8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424,8 мың теңге.";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Перелески ауылының бюджетінде, аудан бюджетіне 0,1 мың теңге сомасында ағымдағы нысаналы трансферттерді қайтару қарастырылғаны ескерілсін.";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Покров ауылдық округінің 2025-2027 жылдарға арналған бюджеті тиісінше 25, 26 және 27-қосымшаларға сәйкес, оның ішінде 2025 жылға мынадай көлемдерде бекітілсін: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51432,8 мың теңге, оның iшiнде: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8384,0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42048,8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51815,7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- 382,9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382,9 мың теңге.";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18-1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Покров ауылының бюджетінде, аудан бюджетіне 0,2 мың теңге сомасында ағымдағы нысаналы трансферттерді қайтару қарастырылғаны ескерілсін.";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Приречен ауылдық округінің 2025-2027 жылдарға арналған бюджеті тиісінше 28, 29 және 30-қосымшаларға сәйкес, оның ішінде 2025 жылға мынадай көлемдерде бекітілсін: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46709,5 мың теңге, оның iшiнде: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15010,0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30699,5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47223,1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- 513,6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513,6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20-1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Приречен ауылдық округінің бюджетінде, аудан бюджетіне 0,6 мың теңге сомасында ағымдағы нысаналы трансферттерді қайтару қарастырылғаны ескерілсін.";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Свердлов ауылдық округінің 2025-2026 жылдарға арналған бюджеті 6тиісінше 31, 32 және 33-қосымшаларға сәйкес, оның ішінде 2025 жылға мынадай көлемдерде бекітілсін: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26095,0 мың теңге, оның iшiнде: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7785,0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17310,0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26401,0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- 306,0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306,0 мың теңге.";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22-1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Свердлов ауылдық округінің бюджетінде, аудан бюджетіне 1,5 мың теңге сомасында ағымдағы нысаналы трансферттерді қайтару қарастырылғаны ескерілсін.";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Тельман ауылдық округінің 2025-2027 жылдарға арналған бюджеті тиісінше 34, 35 және 36-қосымшаларға сәйкес, оның ішінде 2025 жылға мынадай көлемдерде бекітілсін: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233870,2 мың теңге, оның iшiнде: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12455,0 мың теңге;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220415,2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235200,3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- 1330,1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1330,1 мың теңге.";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Тельман ауылдық округінің бюджетінде, аудан бюджетіне 1,7 мың теңге сомасында ағымдағы нысаналы трансферттерді қайтару қарастырылғаны ескерілсін.";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Архангельск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Архангельск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3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Архангельск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24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Аршалы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5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Аршалы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6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Аршалы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7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Әйет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8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Әйет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9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Әйет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0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Глебовка ауылының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11-қосымша</w:t>
            </w:r>
          </w:p>
        </w:tc>
      </w:tr>
    </w:tbl>
    <w:bookmarkStart w:name="z31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Глебовка ауылының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2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Глебовка ауылының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32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Денисов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-12998,9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33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Денисов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15-қосымша</w:t>
            </w:r>
          </w:p>
        </w:tc>
      </w:tr>
    </w:tbl>
    <w:bookmarkStart w:name="z34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Денисов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5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Красноармейск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36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Красноармейск ауылдық округінің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18-қосымша</w:t>
            </w:r>
          </w:p>
        </w:tc>
      </w:tr>
    </w:tbl>
    <w:bookmarkStart w:name="z37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Красноармейск ауылдық округінің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19-қосымша</w:t>
            </w:r>
          </w:p>
        </w:tc>
      </w:tr>
    </w:tbl>
    <w:bookmarkStart w:name="z38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Қырым ауылының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39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Қырым ауылының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40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Қырым ауылының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41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Перелески ауылының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41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Перелески ауылының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428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Перелески ауылының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25-қосымша</w:t>
            </w:r>
          </w:p>
        </w:tc>
      </w:tr>
    </w:tbl>
    <w:bookmarkStart w:name="z43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Покров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446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Покров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45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Покров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464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Приречен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47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Приречен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30-қосымша</w:t>
            </w:r>
          </w:p>
        </w:tc>
      </w:tr>
    </w:tbl>
    <w:bookmarkStart w:name="z48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Приречен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9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Свердлов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50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Свердлов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50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Свердлов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518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Тельман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52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Тельман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 учаскелерін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53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Тельман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