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cf6c" w14:textId="3c0c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жария сервитут белгілеу туралы</w:t>
      </w:r>
    </w:p>
    <w:p>
      <w:pPr>
        <w:spacing w:after="0"/>
        <w:ind w:left="0"/>
        <w:jc w:val="both"/>
      </w:pPr>
      <w:r>
        <w:rPr>
          <w:rFonts w:ascii="Times New Roman"/>
          <w:b w:val="false"/>
          <w:i w:val="false"/>
          <w:color w:val="000000"/>
          <w:sz w:val="28"/>
        </w:rPr>
        <w:t>Қостанай облысы Денисов ауданы Әйет ауылдық округі әкімінің 2025 жылғы 27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Әйет ауылдық округінің әкімі ШЕШТІ:</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жыл мерзімге, жалпы ауданы - 5,0187 гектар жер учаскесін пайдалану үшін, "Қостанай облысы Денисов ауданы, Заәйет ауылының газ тарату желілерін салу" объектісіне газ тарату желілеріне қызмет көрсету және пайдалану мақсатында жария сервитут белгілесін.</w:t>
      </w:r>
    </w:p>
    <w:bookmarkEnd w:id="1"/>
    <w:bookmarkStart w:name="z6" w:id="2"/>
    <w:p>
      <w:pPr>
        <w:spacing w:after="0"/>
        <w:ind w:left="0"/>
        <w:jc w:val="both"/>
      </w:pPr>
      <w:r>
        <w:rPr>
          <w:rFonts w:ascii="Times New Roman"/>
          <w:b w:val="false"/>
          <w:i w:val="false"/>
          <w:color w:val="000000"/>
          <w:sz w:val="28"/>
        </w:rPr>
        <w:t>
      2. "Әйет ауылдық округі әкімінің аппараты"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Әйет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Скубилова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