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23fa" w14:textId="a2a2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Красноармейск ауылдық округі әкімінің 2025 жылғы 27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Республикасының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Красноармейск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48 жыл мерзімге, жалпы ауданы - 1,4574 гектар жер учаскесіне пайдалану үшін, "Қостанай облысы Денисов ауданы, Зааятское ауылының газ тарату желілерін салу" объектісіне жоғары қысымды газ құбырына қызмет көрсету және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"Красноармейск ауылдық округі әкімінің аппараты"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Денисов ауданы әкімдігінің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Красноармейск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Хлебников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