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6a4d" w14:textId="9296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әкімінің 2024 жылғы 28 наурыздағы № 1 "Табиғи сипаттағы төтенше жағдайды жариялау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әкімінің 2025 жылғы 8 қаңтардағы № 1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төтенше жағдайдың алдын алу және оны жою жөніндегі аудандық комиссиясының жоспардан тыс отырысының 2025 жылғы 05 қаңтардағы № 1 хаттамасына сәйкес Жангелдин ауданының әкімі ШЕШТІ:</w:t>
      </w:r>
    </w:p>
    <w:bookmarkEnd w:id="0"/>
    <w:bookmarkStart w:name="z5" w:id="1"/>
    <w:p>
      <w:pPr>
        <w:spacing w:after="0"/>
        <w:ind w:left="0"/>
        <w:jc w:val="both"/>
      </w:pPr>
      <w:r>
        <w:rPr>
          <w:rFonts w:ascii="Times New Roman"/>
          <w:b w:val="false"/>
          <w:i w:val="false"/>
          <w:color w:val="000000"/>
          <w:sz w:val="28"/>
        </w:rPr>
        <w:t xml:space="preserve">
      1. Жангелдин ауданы әкімінің 2024 жылғы 28 наурыздағы № 1 "Табиғи сипаттағы төтенше жағдайды жариялау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"Жангелдин ауданы әкімінің аппараты"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Жангелдин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Бидашев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