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51d6" w14:textId="7585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2025 жылғы 30 қаңтардағы № 15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"Комаровское тау-кен кәсіпорны" жауапкершілігі шектеулі серіктестігіне қатты пайдалы қазбаларды барлау операцияларын жүргізу үшін Жітіқара ауданы Тоқтаров ауылдық округінің аумағында орналасқан жалпы алаңы 13,0 гектар жер учаскелеріне 1 жыл мерзіміне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