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1798" w14:textId="a4b1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әкімдігінің 2025 жылғы 10 сәуірдегі № 106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71-1-бабына</w:t>
      </w:r>
      <w:r>
        <w:rPr>
          <w:rFonts w:ascii="Times New Roman"/>
          <w:b w:val="false"/>
          <w:i w:val="false"/>
          <w:color w:val="000000"/>
          <w:sz w:val="28"/>
        </w:rPr>
        <w:t xml:space="preserve">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1. "Комплексная геолого-экологичекская экспедиция" жауапкершілігі шектеулі серіктестігіне пайдалы қазбаларды барлау операцияларын жүргізу үшін Жітіқара ауданы Тоқтаров ауылдық округінің аумағында орналасқан жалпы алаңы 256,5 гектар жер учаскелеріне 2027 жылғы 01 маусымға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оның Қостанай облысы Жітіқара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Жітіқара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