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544b" w14:textId="fb854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240 "Жітіқара ауданының Жітіқара қаласының 2025 - 2027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2025 жылғы 14 наурыздағы № 265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ауданының 2025 - 2027 жылдарға арналған Жітіқара қаласының бюджеті туралы" 2024 жылғы 30 желтоқсандағы № 240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Жітіқара қаласының 2025-2027 жылдарға арналған бюджеті тиісінше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1 303 590,6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436 814,0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3 339,0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5 800,0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857 637,6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1 359 976,6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-56 386,0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56 386,0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4), 5), 6), 7), 8) тармақшалармен толықтырылсын мынадай мазмұндағы: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Жітіқара қ. В.И. Ленина көшесіне шығумен 4 шағын ауданда 1, 2, 3, 6, 7, 8, 9 үйлердің бойындағы кварталішілік жолды ағымдағы жөндеуге;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Жітіқара қ. Шокана Уалиханова және Хажыкея Жакупова көшелеріне шығумен 4 шағын ауданда 17, 19, 21, 22, 23, 24, 25, 26 үйлердің бойындағы кварталішілік жолды ағымдағы жөндеуге;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Ибрая Алтынсарина көшесіне шығумен 11 шағын ауданда № 1а, 13, 14, 15 үйлердің бойындағы кварталішілік жолды ағымдағы жөндеуге;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Хажыкея Жакупова көшесіне шығумен 7 шағын ауданда 15, 16, 17, 18, 24, 58 үйлердің бойындағы кварталішілік жолды ағымдағы жөндеуге;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Жітіқара қаласының автомобиль жолдарын күтіп ұстауға (қарды шығару).";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21), 22) тармақшалармен толықтырылсын, мынадай мазмұндағы: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Жітіқара қаласының орамішілік және автомобиль жолдарын орташа жөндеуге техникалық құжаттама әзірлеуге;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"Парус - Каз. Бюджет" (Бюджеттік жоспарлау) бағдарламалық өнімін орнату және сүйемелдеуге.";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2025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1359976,6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