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ada2" w14:textId="192a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241 "Жітіқара ауданы Забелов ауылының 2025-2027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14 наурыздағы № 266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Мәслихатының 2024 жылғы 30 желтоқсандағы № 241 "Жітіқара ауданы Забелов ауылының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Забелов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69 232,2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4 719,0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64 513,2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70 107,7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-875,5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875,5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Жітіқара ауданы Забелов ауылының аумағында Желқуар өзенінің жағалауын бекіту бойынша жұмыстар.";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"Парус-Каз.Бюджет" (Бюджеттік жоспарлау) бағдарламалық өнімін орнату және сүйемелдеу.";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