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567f" w14:textId="8985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244 "Жітіқара ауданы Приречный ауылының 2025-2027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2025 жылғы 14 наурыздағы № 269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2024 жылғы 30 желтоқсандағы № 244 "Жітіқара ауданы Приречный ауылының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Приречный ауылының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26 714,5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3 248,0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23 466,5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27 457,7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-743,2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743,2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 тармақшамен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"Парус-Каз.Бюджет" (Бюджеттік жоспарлау) бағдарламалық өнімін орнату және сүйемелдеу.";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Приречный ауылының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