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de94" w14:textId="6e5d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30 желтоқсандағы № 248 "Жітіқара ауданы Мүктікөл ауылдық округінің 2025-2027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2025 жылғы 14 наурыздағы № 272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Мәслихатының 2024 жылғы 30 желтоқсандағы № 248 "Жітіқара ауданы Мүктікөл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Мүктікөл ауылдық округінің 2025-2027 жылдарға арналған бюджеті тиісінше 1, 2 және 3-қосымшаларға сәйкес, оның ішінде 2025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33 561,5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6 747,0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26 814,5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34 567,5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-1 006,0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1 006,0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3)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"Парус-Каз.Бюджет" (Бюджеттік жоспарлау) бағдарламалық өнімін орнату және сүйемелдеу.";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2025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