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7314d" w14:textId="81731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Жітіқара ауданы бойынша 2025 жылға арналған кондоминиум объектісін басқаруға және кондоминиум объектісінің ортақ мүлкін күтіп-ұстауға арналған шығыстардың ең аз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Жітіқара ауданы мәслихатының 2025 жылғы 14 наурыздағы № 275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"Тұрғын үй қатынастары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10-3-бабының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1-тармағына, Қазақстан Республикасы Индустрия және инфрақұрылымдық даму министрінің міндетін атқарушының 2020 жылғы 30 наурыздағы № 166 "Кондоминиум объектісін басқаруға және кондоминиум объектісінің ортақ мүлкін күтіп-ұстауға арналған шығыстар сметасын есептеу әдістемесін, сондай-ақ кондоминиум объектісін басқаруға арналған шығыстардың ең аз мөлшерін есептеу Әдістемесін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Жітіқара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Жітіқара ауданы бойынша 2025 жылға арналған кондоминиум объектісін басқаруға және кондоминиум объектісінің ортақ мүлкін күтіп-ұстауға арналған шығыстардың ең аз мөлшері айына бір шаршы метр үшін 43,79 теңге болып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Жітіқара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Уразалинов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