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b213" w14:textId="19eb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Тоқтаров ауылдық округі әкімінің 2025 жылғы 9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w:t>
      </w:r>
      <w:r>
        <w:rPr>
          <w:rFonts w:ascii="Times New Roman"/>
          <w:b w:val="false"/>
          <w:i w:val="false"/>
          <w:color w:val="000000"/>
          <w:sz w:val="28"/>
        </w:rPr>
        <w:t>140 - бабына</w:t>
      </w:r>
      <w:r>
        <w:rPr>
          <w:rFonts w:ascii="Times New Roman"/>
          <w:b w:val="false"/>
          <w:i w:val="false"/>
          <w:color w:val="000000"/>
          <w:sz w:val="28"/>
        </w:rPr>
        <w:t xml:space="preserve"> сәйкес Жітіқара ауданының Тоқтаров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"Геологиялық – экологиялық комплексті экспедиция" жауапкершілігі шектеулі серіктестігіне қолданылу 2027 жылғы 17 маусымға мерзімге берілген геологиялық бөлу шегінде пайдалы қазбаларды барлау операцияларын жүргізу, бүлiнген жердi жаңғыртуға, оның құнарлылығын және жердiң басқа да пайдалы қасиеттерiн қалпына келтiру үшін Жітіқара ауданы Тоқтаров ауылдық округінің аумағында орналасқан ауданы 95 гектар, 216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учаскелерінің жалпы ауданы 311 гектарды құрайды.</w:t>
      </w:r>
    </w:p>
    <w:bookmarkEnd w:id="2"/>
    <w:bookmarkStart w:name="z7" w:id="3"/>
    <w:p>
      <w:pPr>
        <w:spacing w:after="0"/>
        <w:ind w:left="0"/>
        <w:jc w:val="both"/>
      </w:pPr>
      <w:r>
        <w:rPr>
          <w:rFonts w:ascii="Times New Roman"/>
          <w:b w:val="false"/>
          <w:i w:val="false"/>
          <w:color w:val="000000"/>
          <w:sz w:val="28"/>
        </w:rPr>
        <w:t>
      2. "Жітіқара ауданының Тоқтаров ауылдық округі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Тоқтаров ауылдық округі әкімдігінің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Тоқтаров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