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7d5c" w14:textId="4a07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"Соколов-Сарыбай тау-кен байыту өндірістік бірлестігі" акционерлік қоғамына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әкімдігінің 2025 жылғы 4 сәуірдегі № 44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17.02.2025 жылғы №323-ЖСН (ПВ) жер қойнауын геологиялық зерттеуге арналған лицензия негізінде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"Соколов-Сарыбай тау-кен байыту өндірістік бірлестігі" акционерлік қоғамы жер учаскесіне жария сервитут белгіленсін және 17 ақпан 2028 жылға дейінгі мерзімге Қостанай облысы, Қамысты ауданы, Аралкөл ауылдық округінің аумағында орналасқан жер қойнауын геологиялық зерттеу жөніндегі операцияларды жүргізу үшін жалпы ауданы 43 655,0 гектар жер учаскесін шектеулі нысаналы пайдалану құқығын берсін.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он күн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Жаулыбаев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