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4eabc" w14:textId="064ea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30 желтоқсандағы № 275 "Қамысты ауданы Адаевка ауылдық округінің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2025 жылғы 26 ақпандағы № 298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Қамысты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"Қамысты ауданы Адаевка ауылдық округінің 2025 -2027 жылдарға арналған бюджеті туралы" 2024 жылғы 30 желтоқсандағы № 275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"1. Қамысты ауданы Адаевка ауылдық округінің 2025-2027 жылдарға арналған бюджеті тиісінше 1, 2 және 3 - қосымшаларға сәйкес, оның ішінде 2025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122336,2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9744,0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112592,2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132336,4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-10000,2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10000,2 мың теңге.";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"26"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Адаевка ауылдық округінің 2025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112592,2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