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96c6" w14:textId="9d996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278 "Қамысты ауданы Арқа ауылдық округінің 2025 - 2027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2025 жылғы 26 ақпандағы № 301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"Қамысты ауданы Арқа ауылдық округінің 2025-2027 жылдарға арналған бюджеті туралы" 2024 жылғы 30 желтоқсандағы № 278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"1. Қамысты ауданы Арқа ауылдық округінің 2025 - 2027 жылдарға арналған бюджеті тиісінше 1, 2 және 3 - қосымшаларға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1) кірістер – 100963,4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14275,0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86688,4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2) шығындар – 100963,8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4) бюджет тапшылығы (профициті) – -0,4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0,4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"26"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 ауылдық округінің 2025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