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63d" w14:textId="dd7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280 "Қамысты ауданы Дружба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2025-2027 жылдарға арналған бюджеті туралы" 2024 жылғы 30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Дружба ауылының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28471,8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27618,8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28471,8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