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96da" w14:textId="3799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283 "Қамысты ауданы Клочков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26 ақпандағы № 306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30 желтоқсандағы № 283 "Қамысты ауданы Клочков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Клочков ауылдық округінің 2025-2027 жылдарға арналған бюджеті тиісінше 1, 2 және 3 - 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68595,9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5965,0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62630,9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68596,0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