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8834" w14:textId="9af8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281 "Қамысты ауданы Қамысты ауылдық округінің 2025 - 2027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23 сәуірдегі № 330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Қамысты ауылдық округінің 2025 - 2027 жылдарға арналған бюджеті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Қамысты ауданы Қамысты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342947,8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60268,0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282036,8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349768,6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-6820,8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6820,8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"23"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