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907d" w14:textId="b1f9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2025 жылғы 20 қаңтардағы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 Қостанай облысы, Қамысты ауданы, Адаевка ауылының аумағында орналасқан жалпы ауданы 5,6 гектар (14 км х 4 км) жер учаскесіне "Қамысты ауданы, Адаевка ауылында газ тарату желілерін салу" жобасы бойынша газ құбырын пайдалану үшін жария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енгіділеді.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