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c19eb" w14:textId="2cc19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"Манас" жауапкершілігі шектеулі серіктестігінің аумағынан шектеу іс-шараларын алып тастау туралы</w:t>
      </w:r>
    </w:p>
    <w:p>
      <w:pPr>
        <w:spacing w:after="0"/>
        <w:ind w:left="0"/>
        <w:jc w:val="both"/>
      </w:pPr>
      <w:r>
        <w:rPr>
          <w:rFonts w:ascii="Times New Roman"/>
          <w:b w:val="false"/>
          <w:i w:val="false"/>
          <w:color w:val="000000"/>
          <w:sz w:val="28"/>
        </w:rPr>
        <w:t>Қостанай облысы Қарабалық ауданы Лесное ауылы әкімінің 2025 жылғы 3 ақпандағы № 2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8) тармақшасына сәйкес, "Қазақстан Республикасы Ауыл шаруашылығы министрлігі Ветеринариялық бақылау және қадағалау комитетінің Қарабалық аудандық аумақтық инспекциясы" мемлекеттік мекемесі басшысының 2025 жылғы 29 қантарда № 01-20/25 ұсынысы негізінде Лесное ауылының әкімі ШЕШТІМ:</w:t>
      </w:r>
    </w:p>
    <w:bookmarkEnd w:id="0"/>
    <w:bookmarkStart w:name="z5" w:id="1"/>
    <w:p>
      <w:pPr>
        <w:spacing w:after="0"/>
        <w:ind w:left="0"/>
        <w:jc w:val="both"/>
      </w:pPr>
      <w:r>
        <w:rPr>
          <w:rFonts w:ascii="Times New Roman"/>
          <w:b w:val="false"/>
          <w:i w:val="false"/>
          <w:color w:val="000000"/>
          <w:sz w:val="28"/>
        </w:rPr>
        <w:t>
      1. Қостанай облысы, Қарабалық ауданы, "Манас" жауапкершілігі шектеулі серіктестік аумағында ірі қара малдың бруцеллез ауруы бойынша шектеу іс-шаралары тоқтатылсын.</w:t>
      </w:r>
    </w:p>
    <w:bookmarkEnd w:id="1"/>
    <w:bookmarkStart w:name="z6" w:id="2"/>
    <w:p>
      <w:pPr>
        <w:spacing w:after="0"/>
        <w:ind w:left="0"/>
        <w:jc w:val="both"/>
      </w:pPr>
      <w:r>
        <w:rPr>
          <w:rFonts w:ascii="Times New Roman"/>
          <w:b w:val="false"/>
          <w:i w:val="false"/>
          <w:color w:val="000000"/>
          <w:sz w:val="28"/>
        </w:rPr>
        <w:t xml:space="preserve">
      2. Лесное ауылы әкімінің 04.10.2024 жылғы Лесное ауылының "Манас" жауапкершілігі шектеулі серіктестік аумағында шектеу іс-шараларын белгілеу туралы" 2024 жылғы 04 қазанда № 11 </w:t>
      </w:r>
      <w:r>
        <w:rPr>
          <w:rFonts w:ascii="Times New Roman"/>
          <w:b w:val="false"/>
          <w:i w:val="false"/>
          <w:color w:val="000000"/>
          <w:sz w:val="28"/>
        </w:rPr>
        <w:t>шешімі</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"Қарабалық ауданы Лесное ауылы әкімінің аппараты" мемлекеттік мекемесі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шешімнің қол қойылған күнінен бастап бес жұмыс күні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құқықытық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Қарабалық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 атымда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Лесное ауылының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Аманбаев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 Ауыл</w:t>
      </w:r>
    </w:p>
    <w:bookmarkEnd w:id="9"/>
    <w:bookmarkStart w:name="z15" w:id="10"/>
    <w:p>
      <w:pPr>
        <w:spacing w:after="0"/>
        <w:ind w:left="0"/>
        <w:jc w:val="both"/>
      </w:pPr>
      <w:r>
        <w:rPr>
          <w:rFonts w:ascii="Times New Roman"/>
          <w:b w:val="false"/>
          <w:i w:val="false"/>
          <w:color w:val="000000"/>
          <w:sz w:val="28"/>
        </w:rPr>
        <w:t>
      шаруашылығы министрлігі</w:t>
      </w:r>
    </w:p>
    <w:bookmarkEnd w:id="10"/>
    <w:bookmarkStart w:name="z16" w:id="11"/>
    <w:p>
      <w:pPr>
        <w:spacing w:after="0"/>
        <w:ind w:left="0"/>
        <w:jc w:val="both"/>
      </w:pPr>
      <w:r>
        <w:rPr>
          <w:rFonts w:ascii="Times New Roman"/>
          <w:b w:val="false"/>
          <w:i w:val="false"/>
          <w:color w:val="000000"/>
          <w:sz w:val="28"/>
        </w:rPr>
        <w:t>
      Ветеринариялық бақылау және қадағалау</w:t>
      </w:r>
    </w:p>
    <w:bookmarkEnd w:id="11"/>
    <w:bookmarkStart w:name="z17" w:id="12"/>
    <w:p>
      <w:pPr>
        <w:spacing w:after="0"/>
        <w:ind w:left="0"/>
        <w:jc w:val="both"/>
      </w:pPr>
      <w:r>
        <w:rPr>
          <w:rFonts w:ascii="Times New Roman"/>
          <w:b w:val="false"/>
          <w:i w:val="false"/>
          <w:color w:val="000000"/>
          <w:sz w:val="28"/>
        </w:rPr>
        <w:t>
      комитетінің Қарабалық аудандық аумақтық</w:t>
      </w:r>
    </w:p>
    <w:bookmarkEnd w:id="12"/>
    <w:bookmarkStart w:name="z18" w:id="13"/>
    <w:p>
      <w:pPr>
        <w:spacing w:after="0"/>
        <w:ind w:left="0"/>
        <w:jc w:val="both"/>
      </w:pPr>
      <w:r>
        <w:rPr>
          <w:rFonts w:ascii="Times New Roman"/>
          <w:b w:val="false"/>
          <w:i w:val="false"/>
          <w:color w:val="000000"/>
          <w:sz w:val="28"/>
        </w:rPr>
        <w:t>
      инспекциясы" мемлекеттік</w:t>
      </w:r>
    </w:p>
    <w:bookmarkEnd w:id="13"/>
    <w:bookmarkStart w:name="z19" w:id="14"/>
    <w:p>
      <w:pPr>
        <w:spacing w:after="0"/>
        <w:ind w:left="0"/>
        <w:jc w:val="both"/>
      </w:pPr>
      <w:r>
        <w:rPr>
          <w:rFonts w:ascii="Times New Roman"/>
          <w:b w:val="false"/>
          <w:i w:val="false"/>
          <w:color w:val="000000"/>
          <w:sz w:val="28"/>
        </w:rPr>
        <w:t>
      мекемесінің басшысы</w:t>
      </w:r>
    </w:p>
    <w:bookmarkEnd w:id="14"/>
    <w:bookmarkStart w:name="z20" w:id="15"/>
    <w:p>
      <w:pPr>
        <w:spacing w:after="0"/>
        <w:ind w:left="0"/>
        <w:jc w:val="both"/>
      </w:pPr>
      <w:r>
        <w:rPr>
          <w:rFonts w:ascii="Times New Roman"/>
          <w:b w:val="false"/>
          <w:i w:val="false"/>
          <w:color w:val="000000"/>
          <w:sz w:val="28"/>
        </w:rPr>
        <w:t>
      ____________________ М. Балмагамбетова</w:t>
      </w:r>
    </w:p>
    <w:bookmarkEnd w:id="15"/>
    <w:bookmarkStart w:name="z21" w:id="16"/>
    <w:p>
      <w:pPr>
        <w:spacing w:after="0"/>
        <w:ind w:left="0"/>
        <w:jc w:val="both"/>
      </w:pPr>
      <w:r>
        <w:rPr>
          <w:rFonts w:ascii="Times New Roman"/>
          <w:b w:val="false"/>
          <w:i w:val="false"/>
          <w:color w:val="000000"/>
          <w:sz w:val="28"/>
        </w:rPr>
        <w:t>
      "___" _____________________ 2025 жылы</w:t>
      </w:r>
    </w:p>
    <w:bookmarkEnd w:id="16"/>
    <w:bookmarkStart w:name="z22" w:id="17"/>
    <w:p>
      <w:pPr>
        <w:spacing w:after="0"/>
        <w:ind w:left="0"/>
        <w:jc w:val="both"/>
      </w:pPr>
      <w:r>
        <w:rPr>
          <w:rFonts w:ascii="Times New Roman"/>
          <w:b w:val="false"/>
          <w:i w:val="false"/>
          <w:color w:val="000000"/>
          <w:sz w:val="28"/>
        </w:rPr>
        <w:t>
       "КЕЛІСІЛДІ"</w:t>
      </w:r>
    </w:p>
    <w:bookmarkEnd w:id="17"/>
    <w:bookmarkStart w:name="z23" w:id="18"/>
    <w:p>
      <w:pPr>
        <w:spacing w:after="0"/>
        <w:ind w:left="0"/>
        <w:jc w:val="both"/>
      </w:pPr>
      <w:r>
        <w:rPr>
          <w:rFonts w:ascii="Times New Roman"/>
          <w:b w:val="false"/>
          <w:i w:val="false"/>
          <w:color w:val="000000"/>
          <w:sz w:val="28"/>
        </w:rPr>
        <w:t>
      Қазақстан Республикасының Денсаулық</w:t>
      </w:r>
    </w:p>
    <w:bookmarkEnd w:id="18"/>
    <w:bookmarkStart w:name="z24" w:id="19"/>
    <w:p>
      <w:pPr>
        <w:spacing w:after="0"/>
        <w:ind w:left="0"/>
        <w:jc w:val="both"/>
      </w:pPr>
      <w:r>
        <w:rPr>
          <w:rFonts w:ascii="Times New Roman"/>
          <w:b w:val="false"/>
          <w:i w:val="false"/>
          <w:color w:val="000000"/>
          <w:sz w:val="28"/>
        </w:rPr>
        <w:t>
      сақтау министрлігі Санитариялық -</w:t>
      </w:r>
    </w:p>
    <w:bookmarkEnd w:id="19"/>
    <w:bookmarkStart w:name="z25" w:id="20"/>
    <w:p>
      <w:pPr>
        <w:spacing w:after="0"/>
        <w:ind w:left="0"/>
        <w:jc w:val="both"/>
      </w:pPr>
      <w:r>
        <w:rPr>
          <w:rFonts w:ascii="Times New Roman"/>
          <w:b w:val="false"/>
          <w:i w:val="false"/>
          <w:color w:val="000000"/>
          <w:sz w:val="28"/>
        </w:rPr>
        <w:t>
      эпидемиологиялық бақылау комитеті</w:t>
      </w:r>
    </w:p>
    <w:bookmarkEnd w:id="20"/>
    <w:bookmarkStart w:name="z26" w:id="21"/>
    <w:p>
      <w:pPr>
        <w:spacing w:after="0"/>
        <w:ind w:left="0"/>
        <w:jc w:val="both"/>
      </w:pPr>
      <w:r>
        <w:rPr>
          <w:rFonts w:ascii="Times New Roman"/>
          <w:b w:val="false"/>
          <w:i w:val="false"/>
          <w:color w:val="000000"/>
          <w:sz w:val="28"/>
        </w:rPr>
        <w:t>
      Қостанай облысының санитариялық –</w:t>
      </w:r>
    </w:p>
    <w:bookmarkEnd w:id="21"/>
    <w:bookmarkStart w:name="z27" w:id="22"/>
    <w:p>
      <w:pPr>
        <w:spacing w:after="0"/>
        <w:ind w:left="0"/>
        <w:jc w:val="both"/>
      </w:pPr>
      <w:r>
        <w:rPr>
          <w:rFonts w:ascii="Times New Roman"/>
          <w:b w:val="false"/>
          <w:i w:val="false"/>
          <w:color w:val="000000"/>
          <w:sz w:val="28"/>
        </w:rPr>
        <w:t>
      эпидемиологиялық бақылау</w:t>
      </w:r>
    </w:p>
    <w:bookmarkEnd w:id="22"/>
    <w:bookmarkStart w:name="z28" w:id="23"/>
    <w:p>
      <w:pPr>
        <w:spacing w:after="0"/>
        <w:ind w:left="0"/>
        <w:jc w:val="both"/>
      </w:pPr>
      <w:r>
        <w:rPr>
          <w:rFonts w:ascii="Times New Roman"/>
          <w:b w:val="false"/>
          <w:i w:val="false"/>
          <w:color w:val="000000"/>
          <w:sz w:val="28"/>
        </w:rPr>
        <w:t>
      департаменті Қарабалық аудандық</w:t>
      </w:r>
    </w:p>
    <w:bookmarkEnd w:id="23"/>
    <w:bookmarkStart w:name="z29" w:id="24"/>
    <w:p>
      <w:pPr>
        <w:spacing w:after="0"/>
        <w:ind w:left="0"/>
        <w:jc w:val="both"/>
      </w:pPr>
      <w:r>
        <w:rPr>
          <w:rFonts w:ascii="Times New Roman"/>
          <w:b w:val="false"/>
          <w:i w:val="false"/>
          <w:color w:val="000000"/>
          <w:sz w:val="28"/>
        </w:rPr>
        <w:t>
      санитариялық-эпидемиологиялық</w:t>
      </w:r>
    </w:p>
    <w:bookmarkEnd w:id="24"/>
    <w:bookmarkStart w:name="z30" w:id="25"/>
    <w:p>
      <w:pPr>
        <w:spacing w:after="0"/>
        <w:ind w:left="0"/>
        <w:jc w:val="both"/>
      </w:pPr>
      <w:r>
        <w:rPr>
          <w:rFonts w:ascii="Times New Roman"/>
          <w:b w:val="false"/>
          <w:i w:val="false"/>
          <w:color w:val="000000"/>
          <w:sz w:val="28"/>
        </w:rPr>
        <w:t>
      бақылау басқармасы" мемлекеттік</w:t>
      </w:r>
    </w:p>
    <w:bookmarkEnd w:id="25"/>
    <w:bookmarkStart w:name="z31" w:id="26"/>
    <w:p>
      <w:pPr>
        <w:spacing w:after="0"/>
        <w:ind w:left="0"/>
        <w:jc w:val="both"/>
      </w:pPr>
      <w:r>
        <w:rPr>
          <w:rFonts w:ascii="Times New Roman"/>
          <w:b w:val="false"/>
          <w:i w:val="false"/>
          <w:color w:val="000000"/>
          <w:sz w:val="28"/>
        </w:rPr>
        <w:t>
      мекеменің басшысы</w:t>
      </w:r>
    </w:p>
    <w:bookmarkEnd w:id="26"/>
    <w:bookmarkStart w:name="z32" w:id="27"/>
    <w:p>
      <w:pPr>
        <w:spacing w:after="0"/>
        <w:ind w:left="0"/>
        <w:jc w:val="both"/>
      </w:pPr>
      <w:r>
        <w:rPr>
          <w:rFonts w:ascii="Times New Roman"/>
          <w:b w:val="false"/>
          <w:i w:val="false"/>
          <w:color w:val="000000"/>
          <w:sz w:val="28"/>
        </w:rPr>
        <w:t>
      ________________________ С. Каратаев</w:t>
      </w:r>
    </w:p>
    <w:bookmarkEnd w:id="27"/>
    <w:bookmarkStart w:name="z33" w:id="28"/>
    <w:p>
      <w:pPr>
        <w:spacing w:after="0"/>
        <w:ind w:left="0"/>
        <w:jc w:val="both"/>
      </w:pPr>
      <w:r>
        <w:rPr>
          <w:rFonts w:ascii="Times New Roman"/>
          <w:b w:val="false"/>
          <w:i w:val="false"/>
          <w:color w:val="000000"/>
          <w:sz w:val="28"/>
        </w:rPr>
        <w:t>
      "___" ___________________ 2025 жылы</w:t>
      </w:r>
    </w:p>
    <w:bookmarkEnd w:id="28"/>
    <w:bookmarkStart w:name="z34" w:id="29"/>
    <w:p>
      <w:pPr>
        <w:spacing w:after="0"/>
        <w:ind w:left="0"/>
        <w:jc w:val="both"/>
      </w:pPr>
      <w:r>
        <w:rPr>
          <w:rFonts w:ascii="Times New Roman"/>
          <w:b w:val="false"/>
          <w:i w:val="false"/>
          <w:color w:val="000000"/>
          <w:sz w:val="28"/>
        </w:rPr>
        <w:t>
       "КЕЛІСІЛДІ"</w:t>
      </w:r>
    </w:p>
    <w:bookmarkEnd w:id="29"/>
    <w:bookmarkStart w:name="z35" w:id="30"/>
    <w:p>
      <w:pPr>
        <w:spacing w:after="0"/>
        <w:ind w:left="0"/>
        <w:jc w:val="both"/>
      </w:pPr>
      <w:r>
        <w:rPr>
          <w:rFonts w:ascii="Times New Roman"/>
          <w:b w:val="false"/>
          <w:i w:val="false"/>
          <w:color w:val="000000"/>
          <w:sz w:val="28"/>
        </w:rPr>
        <w:t>
      Қостанай облысы әкімдігі ветеринария</w:t>
      </w:r>
    </w:p>
    <w:bookmarkEnd w:id="30"/>
    <w:bookmarkStart w:name="z36" w:id="31"/>
    <w:p>
      <w:pPr>
        <w:spacing w:after="0"/>
        <w:ind w:left="0"/>
        <w:jc w:val="both"/>
      </w:pPr>
      <w:r>
        <w:rPr>
          <w:rFonts w:ascii="Times New Roman"/>
          <w:b w:val="false"/>
          <w:i w:val="false"/>
          <w:color w:val="000000"/>
          <w:sz w:val="28"/>
        </w:rPr>
        <w:t>
      басқармасының "Қарабалық ауданының</w:t>
      </w:r>
    </w:p>
    <w:bookmarkEnd w:id="31"/>
    <w:bookmarkStart w:name="z37" w:id="32"/>
    <w:p>
      <w:pPr>
        <w:spacing w:after="0"/>
        <w:ind w:left="0"/>
        <w:jc w:val="both"/>
      </w:pPr>
      <w:r>
        <w:rPr>
          <w:rFonts w:ascii="Times New Roman"/>
          <w:b w:val="false"/>
          <w:i w:val="false"/>
          <w:color w:val="000000"/>
          <w:sz w:val="28"/>
        </w:rPr>
        <w:t>
      Ветеринариялық станциясы"</w:t>
      </w:r>
    </w:p>
    <w:bookmarkEnd w:id="32"/>
    <w:bookmarkStart w:name="z38" w:id="33"/>
    <w:p>
      <w:pPr>
        <w:spacing w:after="0"/>
        <w:ind w:left="0"/>
        <w:jc w:val="both"/>
      </w:pPr>
      <w:r>
        <w:rPr>
          <w:rFonts w:ascii="Times New Roman"/>
          <w:b w:val="false"/>
          <w:i w:val="false"/>
          <w:color w:val="000000"/>
          <w:sz w:val="28"/>
        </w:rPr>
        <w:t>
      коммуналды мемлекеттік кәсіпорын</w:t>
      </w:r>
    </w:p>
    <w:bookmarkEnd w:id="33"/>
    <w:bookmarkStart w:name="z39" w:id="34"/>
    <w:p>
      <w:pPr>
        <w:spacing w:after="0"/>
        <w:ind w:left="0"/>
        <w:jc w:val="both"/>
      </w:pPr>
      <w:r>
        <w:rPr>
          <w:rFonts w:ascii="Times New Roman"/>
          <w:b w:val="false"/>
          <w:i w:val="false"/>
          <w:color w:val="000000"/>
          <w:sz w:val="28"/>
        </w:rPr>
        <w:t>
      директорының м. а.</w:t>
      </w:r>
    </w:p>
    <w:bookmarkEnd w:id="34"/>
    <w:bookmarkStart w:name="z40" w:id="35"/>
    <w:p>
      <w:pPr>
        <w:spacing w:after="0"/>
        <w:ind w:left="0"/>
        <w:jc w:val="both"/>
      </w:pPr>
      <w:r>
        <w:rPr>
          <w:rFonts w:ascii="Times New Roman"/>
          <w:b w:val="false"/>
          <w:i w:val="false"/>
          <w:color w:val="000000"/>
          <w:sz w:val="28"/>
        </w:rPr>
        <w:t>
      _______________________ У. Тумурзин</w:t>
      </w:r>
    </w:p>
    <w:bookmarkEnd w:id="35"/>
    <w:bookmarkStart w:name="z41" w:id="36"/>
    <w:p>
      <w:pPr>
        <w:spacing w:after="0"/>
        <w:ind w:left="0"/>
        <w:jc w:val="both"/>
      </w:pPr>
      <w:r>
        <w:rPr>
          <w:rFonts w:ascii="Times New Roman"/>
          <w:b w:val="false"/>
          <w:i w:val="false"/>
          <w:color w:val="000000"/>
          <w:sz w:val="28"/>
        </w:rPr>
        <w:t>
      "___" __________________ 2025 жылы</w:t>
      </w:r>
    </w:p>
    <w:bookmarkEnd w:id="36"/>
    <w:bookmarkStart w:name="z42" w:id="37"/>
    <w:p>
      <w:pPr>
        <w:spacing w:after="0"/>
        <w:ind w:left="0"/>
        <w:jc w:val="both"/>
      </w:pPr>
      <w:r>
        <w:rPr>
          <w:rFonts w:ascii="Times New Roman"/>
          <w:b w:val="false"/>
          <w:i w:val="false"/>
          <w:color w:val="000000"/>
          <w:sz w:val="28"/>
        </w:rPr>
        <w:t>
       "КЕЛІСІЛДІ"</w:t>
      </w:r>
    </w:p>
    <w:bookmarkEnd w:id="37"/>
    <w:bookmarkStart w:name="z43" w:id="38"/>
    <w:p>
      <w:pPr>
        <w:spacing w:after="0"/>
        <w:ind w:left="0"/>
        <w:jc w:val="both"/>
      </w:pPr>
      <w:r>
        <w:rPr>
          <w:rFonts w:ascii="Times New Roman"/>
          <w:b w:val="false"/>
          <w:i w:val="false"/>
          <w:color w:val="000000"/>
          <w:sz w:val="28"/>
        </w:rPr>
        <w:t>
      "Қостанай облысы әкімдігінің</w:t>
      </w:r>
    </w:p>
    <w:bookmarkEnd w:id="38"/>
    <w:bookmarkStart w:name="z44" w:id="39"/>
    <w:p>
      <w:pPr>
        <w:spacing w:after="0"/>
        <w:ind w:left="0"/>
        <w:jc w:val="both"/>
      </w:pPr>
      <w:r>
        <w:rPr>
          <w:rFonts w:ascii="Times New Roman"/>
          <w:b w:val="false"/>
          <w:i w:val="false"/>
          <w:color w:val="000000"/>
          <w:sz w:val="28"/>
        </w:rPr>
        <w:t>
      ветеринария басқармасы" мемлекеттік</w:t>
      </w:r>
    </w:p>
    <w:bookmarkEnd w:id="39"/>
    <w:bookmarkStart w:name="z45" w:id="40"/>
    <w:p>
      <w:pPr>
        <w:spacing w:after="0"/>
        <w:ind w:left="0"/>
        <w:jc w:val="both"/>
      </w:pPr>
      <w:r>
        <w:rPr>
          <w:rFonts w:ascii="Times New Roman"/>
          <w:b w:val="false"/>
          <w:i w:val="false"/>
          <w:color w:val="000000"/>
          <w:sz w:val="28"/>
        </w:rPr>
        <w:t>
      мекемесінің Қарабалық ауданы бойынша</w:t>
      </w:r>
    </w:p>
    <w:bookmarkEnd w:id="40"/>
    <w:bookmarkStart w:name="z46" w:id="41"/>
    <w:p>
      <w:pPr>
        <w:spacing w:after="0"/>
        <w:ind w:left="0"/>
        <w:jc w:val="both"/>
      </w:pPr>
      <w:r>
        <w:rPr>
          <w:rFonts w:ascii="Times New Roman"/>
          <w:b w:val="false"/>
          <w:i w:val="false"/>
          <w:color w:val="000000"/>
          <w:sz w:val="28"/>
        </w:rPr>
        <w:t>
      мемлекеттік ветеринариялық дәрігері</w:t>
      </w:r>
    </w:p>
    <w:bookmarkEnd w:id="41"/>
    <w:bookmarkStart w:name="z47" w:id="42"/>
    <w:p>
      <w:pPr>
        <w:spacing w:after="0"/>
        <w:ind w:left="0"/>
        <w:jc w:val="both"/>
      </w:pPr>
      <w:r>
        <w:rPr>
          <w:rFonts w:ascii="Times New Roman"/>
          <w:b w:val="false"/>
          <w:i w:val="false"/>
          <w:color w:val="000000"/>
          <w:sz w:val="28"/>
        </w:rPr>
        <w:t>
      ________________________ Ж. Душанов</w:t>
      </w:r>
    </w:p>
    <w:bookmarkEnd w:id="42"/>
    <w:bookmarkStart w:name="z48" w:id="43"/>
    <w:p>
      <w:pPr>
        <w:spacing w:after="0"/>
        <w:ind w:left="0"/>
        <w:jc w:val="both"/>
      </w:pPr>
      <w:r>
        <w:rPr>
          <w:rFonts w:ascii="Times New Roman"/>
          <w:b w:val="false"/>
          <w:i w:val="false"/>
          <w:color w:val="000000"/>
          <w:sz w:val="28"/>
        </w:rPr>
        <w:t>
      "___" ___________________ 2025 жылы</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