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99024" w14:textId="c7990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учаскесіне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әкімдігінің 2025 жылғы 18 ақпандағы № 98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4 - тармағына, "Қазақстан Республикасындағы жергілікті мемлекеттік басқару және өзін - 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"Костанай Строй Индустрия" жауапкершілігі шектеулі серіктестігіне пайдалы қазбаларды барлауды жүргізу үшін, Қостанай облысы Қостанай ауданы Мичурин ауылдық округінің аумағында орналасқан жалпы ауданы 56200 м2 жер учаскесіне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Қостанай ауданы әкімдігінің "Жер қатынастары бөлімі" мемлекеттік мекемесі Қазақстан Республикасының заңнамасында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Республикасының нормативтік құқықтық актілерін эталондық бақылау банкінде ресми жариялауға жіберілуін.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Қостанай ауданы әкімдігінің интернет - 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ауданы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