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eef0" w14:textId="d21e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ауданы әкімдігінің 2025 жылғы 21 ақпандағы № 112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18 - бабына</w:t>
      </w:r>
      <w:r>
        <w:rPr>
          <w:rFonts w:ascii="Times New Roman"/>
          <w:b w:val="false"/>
          <w:i w:val="false"/>
          <w:color w:val="000000"/>
          <w:sz w:val="28"/>
        </w:rPr>
        <w:t xml:space="preserve">, </w:t>
      </w:r>
      <w:r>
        <w:rPr>
          <w:rFonts w:ascii="Times New Roman"/>
          <w:b w:val="false"/>
          <w:i w:val="false"/>
          <w:color w:val="000000"/>
          <w:sz w:val="28"/>
        </w:rPr>
        <w:t>69 - бабының</w:t>
      </w:r>
      <w:r>
        <w:rPr>
          <w:rFonts w:ascii="Times New Roman"/>
          <w:b w:val="false"/>
          <w:i w:val="false"/>
          <w:color w:val="000000"/>
          <w:sz w:val="28"/>
        </w:rPr>
        <w:t xml:space="preserve"> 4 - тармағына,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 - коммуналдық шаруашылық басқармасы" мемлекеттік мекемесіне (ұзындығы 22,3 км) "ПС - 1150 Қостанай - ПС Оңтүстік" бір тізбекті 220 кВ ӘЖ және (ұзындығы 1,0 км) екі тізбекті 110 кВ ӘЖ салу және пайдалану үшін, Қостанай облысы, Қостанай ауданы, Жданов ауылдық округінің аумағында орналасқан, жалпы ауданы 183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 эталондық бақылау банкінде ресми жариялауға жіберілуін;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Қостанай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