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baff" w14:textId="a13b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243 "Қостанай ауданы Тобыл қаласының,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2025 жылғы 10 ақпандағы № 257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2025-2027 жылдарға арналған бюджеттері туралы" 2024 жылғы 27 желтоқсандағы № 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- 2435903,2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- 485234,0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- 70000,0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- 1875995,2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- 2540575,4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-104672,2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- 104672,2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2025-2027 жылдарға арналған бюджеті тиісінше 4, 5 және 6-қосымшаларға сәйкес, оның ішінде 2025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- 162646,9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- 26584,0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- 330,0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- 135650,9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- 166175,2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-3528,3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- 3528,3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2025-2027 жылдарға арналған бюджеті тиісінше 7, 8 және 9-қосымшаларға сәйкес, оның ішінде 2025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- 213496,3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- 23450,0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- 188046,3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- 215909,0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-2412,7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- 2412,7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2025-2027 жылдарға арналған бюджеті тиісінше 10, 11 және 12-қосымшаларға сәйкес, оның ішінде 2025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- 42453,0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- 10223,0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- 32230,0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- 43898,6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-1445,6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- 1445,6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2025-2027 жылдарға арналған бюджеті тиісінше 13, 14 және 15-қосымшаларға сәйкес, оның ішінде 2025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- 127107,2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- 14160,0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- 1001,0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- 111946,2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- 130766,0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-3658,8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- 3658,8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2025-2027 жылдарға арналған бюджеті тиісінше 16, 17 және 18-қосымшаларға сәйкес, оның ішінде 2025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- 351157,1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- 15067,0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- 395,0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- 335585,1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- 352106,6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-949,5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- 949,5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2025-2027 жылдарға арналған бюджеті тиісінше 19, 20 және 21-қосымшаларға сәйкес, оның ішінде 2025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- 75681,0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- 1739,0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- 72870,0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- 76527,9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-846,9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- 846,9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2025-2027 жылдарға арналған бюджеті тиісінше 22, 23 және 24-қосымшаларға сәйкес, оның ішінде 2025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- 686915,5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- 137625,0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- 267,0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- 5374,0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- 543649,5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- 708695,6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-21780,1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- 21780,1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2025-2027 жылдарға арналған бюджеті тиісінше 25, 26 және 27-қосымшаларға сәйкес, оның ішінде 2025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- 64279,8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- 22640,0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- 217,0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- 370,0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- 41052,8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- 67128,7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-2848,9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- 2848,9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2025-2027 жылдарға арналған бюджеті тиісінше 28, 29 және 30-қосымшаларға сәйкес, оның ішінде 2025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- 246533,9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- 27196,0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- 219337,9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- 252434,7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-5900,8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- 5900,8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2025-2027 жылдарға арналған бюджеті тиісінше 31, 32 және 33-қосымшаларға сәйкес, оның ішінде 2025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- 233442,3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- 98430,0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- 9799,0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- 125213,3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- 235859,9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-2417,6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- 2417,6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2025-2027 жылдарға арналған бюджеті тиісінше 34, 35 және 36-қосымшаларға сәйкес, оның ішінде 2025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- 148586,0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- 29102,0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- 117484,0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- 148586,3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-0,3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- 0,3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Озерный ауылдық округінің 2025-2027 жылдарға арналған бюджеті тиісінше 37, 38 және 39-қосымшаларға сәйкес, оның ішінде 2025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- 167405,9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- 14442,0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- 1650,0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- 151113,9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- 173947,4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-6541,5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- 6541,5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Октябрь ауылдық округінің 2025-2027 жылдарға арналған бюджеті тиісінше 40, 41 және 42-қосымшаларға сәйкес, оның ішінде 2025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- 219924,1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- 42962,0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- 900,0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- 176062,1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- 225849,5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-5925,4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- 5925,4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Садчиков ауылдық округінің 2025-2027 жылдарға арналған бюджеті тиісінше 43, 44 және 45-қосымшаларға сәйкес, оның ішінде 2025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- 257398,0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- 22968,0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- 500,0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- 233930,0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- 257545,2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-147,2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- 147,2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Ульянов ауылдық округінің 2025-2027 жылдарға арналған бюджеті тиісінше 46, 47 және 48-қосымшаларға сәйкес, оның ішінде 2025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- 50736,0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- 2674,0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- 48062,0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- 50788,2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-52,2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- 52,2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Растегаева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