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bb3b" w14:textId="641b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"Гидрометеорология және экология" кәсіптік стандартын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13 ақпандағы № 62-Ө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Экология және табиғи ресурстар министрлігінің "Гидрометеорология және экология" салалық бағыты бойынша кәсіптік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мәдениет және саясат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Еңбек және халықты әлеуметтік</w:t>
      </w:r>
    </w:p>
    <w:bookmarkEnd w:id="8"/>
    <w:bookmarkStart w:name="z15" w:id="9"/>
    <w:p>
      <w:pPr>
        <w:spacing w:after="0"/>
        <w:ind w:left="0"/>
        <w:jc w:val="both"/>
      </w:pPr>
      <w:r>
        <w:rPr>
          <w:rFonts w:ascii="Times New Roman"/>
          <w:b w:val="false"/>
          <w:i w:val="false"/>
          <w:color w:val="000000"/>
          <w:sz w:val="28"/>
        </w:rPr>
        <w:t>
      қорғау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13 наурыздағы</w:t>
            </w:r>
            <w:r>
              <w:br/>
            </w:r>
            <w:r>
              <w:rPr>
                <w:rFonts w:ascii="Times New Roman"/>
                <w:b w:val="false"/>
                <w:i w:val="false"/>
                <w:color w:val="000000"/>
                <w:sz w:val="20"/>
              </w:rPr>
              <w:t>№ 62-ө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"Гидрометеорология және экология" кәсіптік стандарты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Кәсіптік стандартты қолдану саласы: "Гидрометеорология және экология" Кәсіптік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"Кәсіптік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білім беру бағдарламаларын, оның ішінде кәсіпорындардағы персоналды оқытуды қалыптастыруға, қызметкерлер мен білім беру ұйымдарының түлектерінің кәсіптік біліктілігін тануға және ұйымдар мен кәсіпорындардағы персоналды басқару саласындағы кең ауқымды міндеттерді шешуге қойылатын талаптарды белгілейді.</w:t>
      </w:r>
    </w:p>
    <w:bookmarkEnd w:id="12"/>
    <w:bookmarkStart w:name="z20" w:id="13"/>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13"/>
    <w:bookmarkStart w:name="z21" w:id="14"/>
    <w:p>
      <w:pPr>
        <w:spacing w:after="0"/>
        <w:ind w:left="0"/>
        <w:jc w:val="both"/>
      </w:pPr>
      <w:r>
        <w:rPr>
          <w:rFonts w:ascii="Times New Roman"/>
          <w:b w:val="false"/>
          <w:i w:val="false"/>
          <w:color w:val="000000"/>
          <w:sz w:val="28"/>
        </w:rPr>
        <w:t>
      1) Кәсіптік стандарт – кәсіптік қызметтің белгілі бір саласында біліктілік деңгейіне, құзыретіне, мазмұнына, сапасына және еңбек жағдайларына қойылатын талаптарды айқындайтын стандарт;</w:t>
      </w:r>
    </w:p>
    <w:bookmarkEnd w:id="14"/>
    <w:bookmarkStart w:name="z22" w:id="15"/>
    <w:p>
      <w:pPr>
        <w:spacing w:after="0"/>
        <w:ind w:left="0"/>
        <w:jc w:val="both"/>
      </w:pPr>
      <w:r>
        <w:rPr>
          <w:rFonts w:ascii="Times New Roman"/>
          <w:b w:val="false"/>
          <w:i w:val="false"/>
          <w:color w:val="000000"/>
          <w:sz w:val="28"/>
        </w:rPr>
        <w:t>
      2) Еңбек функциясы – еңбек процесінің бір немесе бірнеше міндеттерін шешуге бағытталған өзара байланысты әрекеттердің жиынтығы;</w:t>
      </w:r>
    </w:p>
    <w:bookmarkEnd w:id="15"/>
    <w:bookmarkStart w:name="z23" w:id="16"/>
    <w:p>
      <w:pPr>
        <w:spacing w:after="0"/>
        <w:ind w:left="0"/>
        <w:jc w:val="both"/>
      </w:pPr>
      <w:r>
        <w:rPr>
          <w:rFonts w:ascii="Times New Roman"/>
          <w:b w:val="false"/>
          <w:i w:val="false"/>
          <w:color w:val="000000"/>
          <w:sz w:val="28"/>
        </w:rPr>
        <w:t>
      3) Салалық біліктілік шеңбері – салада танылған біліктілік деңгейлерінің құрылымдық сипаттамасы;</w:t>
      </w:r>
    </w:p>
    <w:bookmarkEnd w:id="16"/>
    <w:bookmarkStart w:name="z24" w:id="17"/>
    <w:p>
      <w:pPr>
        <w:spacing w:after="0"/>
        <w:ind w:left="0"/>
        <w:jc w:val="both"/>
      </w:pPr>
      <w:r>
        <w:rPr>
          <w:rFonts w:ascii="Times New Roman"/>
          <w:b w:val="false"/>
          <w:i w:val="false"/>
          <w:color w:val="000000"/>
          <w:sz w:val="28"/>
        </w:rPr>
        <w:t>
      4) Ұлттық біліктілік шеңбері – еңбек нарығында танылған біліктілік деңгейлерінің құрылымдалған сипаттамасы.</w:t>
      </w:r>
    </w:p>
    <w:bookmarkEnd w:id="17"/>
    <w:bookmarkStart w:name="z25" w:id="18"/>
    <w:p>
      <w:pPr>
        <w:spacing w:after="0"/>
        <w:ind w:left="0"/>
        <w:jc w:val="both"/>
      </w:pPr>
      <w:r>
        <w:rPr>
          <w:rFonts w:ascii="Times New Roman"/>
          <w:b w:val="false"/>
          <w:i w:val="false"/>
          <w:color w:val="000000"/>
          <w:sz w:val="28"/>
        </w:rPr>
        <w:t>
      5) Ұлттық гидрометеорологиялық қызмет – Қазақстан Республикасының аумағында болатын қауіпті және табиғи құбылыстар туралы дауылды ескертулерді кез келген ұйымға ресми ақпараттық қызмет көрсету құқығы бар жалғыз заңды жауапты орган болып табылады.</w:t>
      </w:r>
    </w:p>
    <w:bookmarkEnd w:id="18"/>
    <w:bookmarkStart w:name="z26" w:id="19"/>
    <w:p>
      <w:pPr>
        <w:spacing w:after="0"/>
        <w:ind w:left="0"/>
        <w:jc w:val="both"/>
      </w:pPr>
      <w:r>
        <w:rPr>
          <w:rFonts w:ascii="Times New Roman"/>
          <w:b w:val="false"/>
          <w:i w:val="false"/>
          <w:color w:val="000000"/>
          <w:sz w:val="28"/>
        </w:rPr>
        <w:t>
      6) Метеорология – атмосфералық құбылыстар мен процестерді, ауа райы мен климаттың қалыптасу және өзгеру заңдылықтарын зерттейтін ғылым.</w:t>
      </w:r>
    </w:p>
    <w:bookmarkEnd w:id="19"/>
    <w:bookmarkStart w:name="z27" w:id="20"/>
    <w:p>
      <w:pPr>
        <w:spacing w:after="0"/>
        <w:ind w:left="0"/>
        <w:jc w:val="both"/>
      </w:pPr>
      <w:r>
        <w:rPr>
          <w:rFonts w:ascii="Times New Roman"/>
          <w:b w:val="false"/>
          <w:i w:val="false"/>
          <w:color w:val="000000"/>
          <w:sz w:val="28"/>
        </w:rPr>
        <w:t>
      7) Метеорологиялық бақылау – келесі метеорологиялық сипаттамалардың 8 негізгі синхронды кезеңдерінде жүргізілетін бақылаулар: ауа температурасы мен ылғалдылығы, топырақ температурасы (жер бетінде және тереңдікте), атмосфералық қысым, желдің жылдамдығы мен бағыты, атмосфералық құбылыстар (қауіпті және табиғи гидрометеорологиялық), мұз бен аяз құбылыстары, жауын-шашын мөлшері мен қарқындылығы, қар жамылғысы (биіктігі, тығыздығы, су қоры), бұлттылығы (мөлшері, пішіні, биіктігі).</w:t>
      </w:r>
    </w:p>
    <w:bookmarkEnd w:id="20"/>
    <w:bookmarkStart w:name="z28" w:id="21"/>
    <w:p>
      <w:pPr>
        <w:spacing w:after="0"/>
        <w:ind w:left="0"/>
        <w:jc w:val="both"/>
      </w:pPr>
      <w:r>
        <w:rPr>
          <w:rFonts w:ascii="Times New Roman"/>
          <w:b w:val="false"/>
          <w:i w:val="false"/>
          <w:color w:val="000000"/>
          <w:sz w:val="28"/>
        </w:rPr>
        <w:t>
      8) Метеоролог – метеорологиялық сипаттамалар мен атмосфералық құбылыстарды бақылайтын, оларды жинақтап, талдайтын маман.</w:t>
      </w:r>
    </w:p>
    <w:bookmarkEnd w:id="21"/>
    <w:bookmarkStart w:name="z29" w:id="22"/>
    <w:p>
      <w:pPr>
        <w:spacing w:after="0"/>
        <w:ind w:left="0"/>
        <w:jc w:val="both"/>
      </w:pPr>
      <w:r>
        <w:rPr>
          <w:rFonts w:ascii="Times New Roman"/>
          <w:b w:val="false"/>
          <w:i w:val="false"/>
          <w:color w:val="000000"/>
          <w:sz w:val="28"/>
        </w:rPr>
        <w:t>
      9) Аэрологиялық бақылаулар – барикалық түзілімдердің (циклондар, антициклондар) болжамды модельдерін құру, ауа-райының табиғи және қауіпті құбылыстарын болжау үшін ақпарат алу, сондай-ақ 30 км және одан жоғары биіктіктегі атмосфераның жай-күйін бақылау үшін жүргізілетін бақылаулар.</w:t>
      </w:r>
    </w:p>
    <w:bookmarkEnd w:id="22"/>
    <w:bookmarkStart w:name="z30" w:id="23"/>
    <w:p>
      <w:pPr>
        <w:spacing w:after="0"/>
        <w:ind w:left="0"/>
        <w:jc w:val="both"/>
      </w:pPr>
      <w:r>
        <w:rPr>
          <w:rFonts w:ascii="Times New Roman"/>
          <w:b w:val="false"/>
          <w:i w:val="false"/>
          <w:color w:val="000000"/>
          <w:sz w:val="28"/>
        </w:rPr>
        <w:t>
      10) Агрометеорология – метеорологиялық және климаттық жағдайларды олардың ауылшаруашылық дақылдары мен агротехникалық шараларға әсерін зерттейтін ғылым.</w:t>
      </w:r>
    </w:p>
    <w:bookmarkEnd w:id="23"/>
    <w:bookmarkStart w:name="z31" w:id="24"/>
    <w:p>
      <w:pPr>
        <w:spacing w:after="0"/>
        <w:ind w:left="0"/>
        <w:jc w:val="both"/>
      </w:pPr>
      <w:r>
        <w:rPr>
          <w:rFonts w:ascii="Times New Roman"/>
          <w:b w:val="false"/>
          <w:i w:val="false"/>
          <w:color w:val="000000"/>
          <w:sz w:val="28"/>
        </w:rPr>
        <w:t>
      11) Агрометеорологиялық мониторинг – бұл метеорологиялық деректерді бақылауға, жинауға, талдауға және түсіндіруге және олардың ауылшаруашылық процестеріне әсеріне бағытталған іс-шаралар кешені.</w:t>
      </w:r>
    </w:p>
    <w:bookmarkEnd w:id="24"/>
    <w:bookmarkStart w:name="z32" w:id="25"/>
    <w:p>
      <w:pPr>
        <w:spacing w:after="0"/>
        <w:ind w:left="0"/>
        <w:jc w:val="both"/>
      </w:pPr>
      <w:r>
        <w:rPr>
          <w:rFonts w:ascii="Times New Roman"/>
          <w:b w:val="false"/>
          <w:i w:val="false"/>
          <w:color w:val="000000"/>
          <w:sz w:val="28"/>
        </w:rPr>
        <w:t>
      12) Агрометеоролог – бұл метеорологиялық және климаттық жағдайларды және олардың ауылшаруашылық дақылдары мен агротехникалық шараларға әсерін зерттейтін және талдайтын маман.</w:t>
      </w:r>
    </w:p>
    <w:bookmarkEnd w:id="25"/>
    <w:bookmarkStart w:name="z33" w:id="26"/>
    <w:p>
      <w:pPr>
        <w:spacing w:after="0"/>
        <w:ind w:left="0"/>
        <w:jc w:val="both"/>
      </w:pPr>
      <w:r>
        <w:rPr>
          <w:rFonts w:ascii="Times New Roman"/>
          <w:b w:val="false"/>
          <w:i w:val="false"/>
          <w:color w:val="000000"/>
          <w:sz w:val="28"/>
        </w:rPr>
        <w:t>
      13) Гидрология – бұл өзендер, көлдер, теңіздер, мұхиттар, су қоймалары, мұздықтар және жер асты сулары сияқты әртүрлі су объектілерінің атмосферадағы, гидросферадағы және литосферадағы таралуы мен қозғалысының қасиеттерін, заңдылықтары мен процестерін зерттейтін ғылым.</w:t>
      </w:r>
    </w:p>
    <w:bookmarkEnd w:id="26"/>
    <w:bookmarkStart w:name="z34" w:id="27"/>
    <w:p>
      <w:pPr>
        <w:spacing w:after="0"/>
        <w:ind w:left="0"/>
        <w:jc w:val="both"/>
      </w:pPr>
      <w:r>
        <w:rPr>
          <w:rFonts w:ascii="Times New Roman"/>
          <w:b w:val="false"/>
          <w:i w:val="false"/>
          <w:color w:val="000000"/>
          <w:sz w:val="28"/>
        </w:rPr>
        <w:t>
      14) Гидрологиялық мониторинг – су деңгейін, су температурасын, ауа температурасын, су шығынын өлшеуді (су тасу/ су тасқыны кезеңінде жиірек), мұз жағдайын, мұздың қалыңдығын және мұздағы қардың биіктігін бақылау өндірісі.</w:t>
      </w:r>
    </w:p>
    <w:bookmarkEnd w:id="27"/>
    <w:bookmarkStart w:name="z35" w:id="28"/>
    <w:p>
      <w:pPr>
        <w:spacing w:after="0"/>
        <w:ind w:left="0"/>
        <w:jc w:val="both"/>
      </w:pPr>
      <w:r>
        <w:rPr>
          <w:rFonts w:ascii="Times New Roman"/>
          <w:b w:val="false"/>
          <w:i w:val="false"/>
          <w:color w:val="000000"/>
          <w:sz w:val="28"/>
        </w:rPr>
        <w:t>
      15) Гидролог – гидрологиялық процестер мен құбылыстарды бақылаумен, талдаумен және болжаумен айналысатын маман.</w:t>
      </w:r>
    </w:p>
    <w:bookmarkEnd w:id="28"/>
    <w:bookmarkStart w:name="z36" w:id="29"/>
    <w:p>
      <w:pPr>
        <w:spacing w:after="0"/>
        <w:ind w:left="0"/>
        <w:jc w:val="both"/>
      </w:pPr>
      <w:r>
        <w:rPr>
          <w:rFonts w:ascii="Times New Roman"/>
          <w:b w:val="false"/>
          <w:i w:val="false"/>
          <w:color w:val="000000"/>
          <w:sz w:val="28"/>
        </w:rPr>
        <w:t>
      16) Экология – тірі организмдер мен олардың ортасы арасындағы қарым-қатынастарды, сондай-ақ экологиялық жүйелердің ұйымдастырылуы мен қызмет ету заңдылықтарын зерттейтін ғылым.</w:t>
      </w:r>
    </w:p>
    <w:bookmarkEnd w:id="29"/>
    <w:bookmarkStart w:name="z37" w:id="30"/>
    <w:p>
      <w:pPr>
        <w:spacing w:after="0"/>
        <w:ind w:left="0"/>
        <w:jc w:val="both"/>
      </w:pPr>
      <w:r>
        <w:rPr>
          <w:rFonts w:ascii="Times New Roman"/>
          <w:b w:val="false"/>
          <w:i w:val="false"/>
          <w:color w:val="000000"/>
          <w:sz w:val="28"/>
        </w:rPr>
        <w:t>
      17) Қоршаған орта мониторингі – өзгерістерді анықтау, олардың себептері мен салдарын бағалау, табиғи ресурстарды басқару және қорғауға арналған ұсыныстарды әзірлеу мақсатында қоршаған ортаның әртүрлі құрамдас бөліктерінің жай-күйі туралы деректерді жүйелі түрде бақылау, жинау, талдау және түсіндіру.</w:t>
      </w:r>
    </w:p>
    <w:bookmarkEnd w:id="30"/>
    <w:bookmarkStart w:name="z38" w:id="3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1"/>
    <w:bookmarkStart w:name="z39" w:id="32"/>
    <w:p>
      <w:pPr>
        <w:spacing w:after="0"/>
        <w:ind w:left="0"/>
        <w:jc w:val="both"/>
      </w:pPr>
      <w:r>
        <w:rPr>
          <w:rFonts w:ascii="Times New Roman"/>
          <w:b w:val="false"/>
          <w:i w:val="false"/>
          <w:color w:val="000000"/>
          <w:sz w:val="28"/>
        </w:rPr>
        <w:t>
      1. БА – басшылар, мамандар және басқа да қызметшілер лауазымдарының біліктілік анықтамалығы;</w:t>
      </w:r>
    </w:p>
    <w:bookmarkEnd w:id="32"/>
    <w:bookmarkStart w:name="z40" w:id="33"/>
    <w:p>
      <w:pPr>
        <w:spacing w:after="0"/>
        <w:ind w:left="0"/>
        <w:jc w:val="both"/>
      </w:pPr>
      <w:r>
        <w:rPr>
          <w:rFonts w:ascii="Times New Roman"/>
          <w:b w:val="false"/>
          <w:i w:val="false"/>
          <w:color w:val="000000"/>
          <w:sz w:val="28"/>
        </w:rPr>
        <w:t>
      2. КС – кәсіптік стандарт;</w:t>
      </w:r>
    </w:p>
    <w:bookmarkEnd w:id="33"/>
    <w:bookmarkStart w:name="z41" w:id="34"/>
    <w:p>
      <w:pPr>
        <w:spacing w:after="0"/>
        <w:ind w:left="0"/>
        <w:jc w:val="both"/>
      </w:pPr>
      <w:r>
        <w:rPr>
          <w:rFonts w:ascii="Times New Roman"/>
          <w:b w:val="false"/>
          <w:i w:val="false"/>
          <w:color w:val="000000"/>
          <w:sz w:val="28"/>
        </w:rPr>
        <w:t>
      3. СБШ – салалық біліктілік шеңбері;</w:t>
      </w:r>
    </w:p>
    <w:bookmarkEnd w:id="34"/>
    <w:bookmarkStart w:name="z42" w:id="35"/>
    <w:p>
      <w:pPr>
        <w:spacing w:after="0"/>
        <w:ind w:left="0"/>
        <w:jc w:val="both"/>
      </w:pPr>
      <w:r>
        <w:rPr>
          <w:rFonts w:ascii="Times New Roman"/>
          <w:b w:val="false"/>
          <w:i w:val="false"/>
          <w:color w:val="000000"/>
          <w:sz w:val="28"/>
        </w:rPr>
        <w:t>
      4. ҰГМҚ – Ұлттық гидрометеорологиялық қызмет;</w:t>
      </w:r>
    </w:p>
    <w:bookmarkEnd w:id="35"/>
    <w:bookmarkStart w:name="z43" w:id="36"/>
    <w:p>
      <w:pPr>
        <w:spacing w:after="0"/>
        <w:ind w:left="0"/>
        <w:jc w:val="both"/>
      </w:pPr>
      <w:r>
        <w:rPr>
          <w:rFonts w:ascii="Times New Roman"/>
          <w:b w:val="false"/>
          <w:i w:val="false"/>
          <w:color w:val="000000"/>
          <w:sz w:val="28"/>
        </w:rPr>
        <w:t>
      5. ДМҰ – Дүниежүзілік метеорологиялық ұйым;</w:t>
      </w:r>
    </w:p>
    <w:bookmarkEnd w:id="36"/>
    <w:bookmarkStart w:name="z44" w:id="37"/>
    <w:p>
      <w:pPr>
        <w:spacing w:after="0"/>
        <w:ind w:left="0"/>
        <w:jc w:val="both"/>
      </w:pPr>
      <w:r>
        <w:rPr>
          <w:rFonts w:ascii="Times New Roman"/>
          <w:b w:val="false"/>
          <w:i w:val="false"/>
          <w:color w:val="000000"/>
          <w:sz w:val="28"/>
        </w:rPr>
        <w:t>
      6. ЛБН – Ластануды бақылау нүктесі;</w:t>
      </w:r>
    </w:p>
    <w:bookmarkEnd w:id="37"/>
    <w:bookmarkStart w:name="z45" w:id="38"/>
    <w:p>
      <w:pPr>
        <w:spacing w:after="0"/>
        <w:ind w:left="0"/>
        <w:jc w:val="both"/>
      </w:pPr>
      <w:r>
        <w:rPr>
          <w:rFonts w:ascii="Times New Roman"/>
          <w:b w:val="false"/>
          <w:i w:val="false"/>
          <w:color w:val="000000"/>
          <w:sz w:val="28"/>
        </w:rPr>
        <w:t>
      7. САБ – сандық ауа райы болжамы;</w:t>
      </w:r>
    </w:p>
    <w:bookmarkEnd w:id="38"/>
    <w:bookmarkStart w:name="z46" w:id="39"/>
    <w:p>
      <w:pPr>
        <w:spacing w:after="0"/>
        <w:ind w:left="0"/>
        <w:jc w:val="both"/>
      </w:pPr>
      <w:r>
        <w:rPr>
          <w:rFonts w:ascii="Times New Roman"/>
          <w:b w:val="false"/>
          <w:i w:val="false"/>
          <w:color w:val="000000"/>
          <w:sz w:val="28"/>
        </w:rPr>
        <w:t>
      8. АЖО – автоматты жұмыс орны;</w:t>
      </w:r>
    </w:p>
    <w:bookmarkEnd w:id="39"/>
    <w:bookmarkStart w:name="z47" w:id="40"/>
    <w:p>
      <w:pPr>
        <w:spacing w:after="0"/>
        <w:ind w:left="0"/>
        <w:jc w:val="both"/>
      </w:pPr>
      <w:r>
        <w:rPr>
          <w:rFonts w:ascii="Times New Roman"/>
          <w:b w:val="false"/>
          <w:i w:val="false"/>
          <w:color w:val="000000"/>
          <w:sz w:val="28"/>
        </w:rPr>
        <w:t>
      9. ҚКК – құрама-кинематикалық карта;</w:t>
      </w:r>
    </w:p>
    <w:bookmarkEnd w:id="40"/>
    <w:bookmarkStart w:name="z48" w:id="41"/>
    <w:p>
      <w:pPr>
        <w:spacing w:after="0"/>
        <w:ind w:left="0"/>
        <w:jc w:val="both"/>
      </w:pPr>
      <w:r>
        <w:rPr>
          <w:rFonts w:ascii="Times New Roman"/>
          <w:b w:val="false"/>
          <w:i w:val="false"/>
          <w:color w:val="000000"/>
          <w:sz w:val="28"/>
        </w:rPr>
        <w:t>
      10. НТҚ – нормативтік-техникалық құжаттама;</w:t>
      </w:r>
    </w:p>
    <w:bookmarkEnd w:id="41"/>
    <w:bookmarkStart w:name="z49" w:id="42"/>
    <w:p>
      <w:pPr>
        <w:spacing w:after="0"/>
        <w:ind w:left="0"/>
        <w:jc w:val="both"/>
      </w:pPr>
      <w:r>
        <w:rPr>
          <w:rFonts w:ascii="Times New Roman"/>
          <w:b w:val="false"/>
          <w:i w:val="false"/>
          <w:color w:val="000000"/>
          <w:sz w:val="28"/>
        </w:rPr>
        <w:t>
      11. ГАЖ – геоақпараттық жүйе;</w:t>
      </w:r>
    </w:p>
    <w:bookmarkEnd w:id="42"/>
    <w:bookmarkStart w:name="z50" w:id="43"/>
    <w:p>
      <w:pPr>
        <w:spacing w:after="0"/>
        <w:ind w:left="0"/>
        <w:jc w:val="both"/>
      </w:pPr>
      <w:r>
        <w:rPr>
          <w:rFonts w:ascii="Times New Roman"/>
          <w:b w:val="false"/>
          <w:i w:val="false"/>
          <w:color w:val="000000"/>
          <w:sz w:val="28"/>
        </w:rPr>
        <w:t>
      12. ҚҚ – қауіпті құбылыс;</w:t>
      </w:r>
    </w:p>
    <w:bookmarkEnd w:id="43"/>
    <w:bookmarkStart w:name="z51" w:id="44"/>
    <w:p>
      <w:pPr>
        <w:spacing w:after="0"/>
        <w:ind w:left="0"/>
        <w:jc w:val="both"/>
      </w:pPr>
      <w:r>
        <w:rPr>
          <w:rFonts w:ascii="Times New Roman"/>
          <w:b w:val="false"/>
          <w:i w:val="false"/>
          <w:color w:val="000000"/>
          <w:sz w:val="28"/>
        </w:rPr>
        <w:t>
      13. АГҚ – апатты гидрометеорологиялық құбылыс;</w:t>
      </w:r>
    </w:p>
    <w:bookmarkEnd w:id="44"/>
    <w:bookmarkStart w:name="z52" w:id="45"/>
    <w:p>
      <w:pPr>
        <w:spacing w:after="0"/>
        <w:ind w:left="0"/>
        <w:jc w:val="both"/>
      </w:pPr>
      <w:r>
        <w:rPr>
          <w:rFonts w:ascii="Times New Roman"/>
          <w:b w:val="false"/>
          <w:i w:val="false"/>
          <w:color w:val="000000"/>
          <w:sz w:val="28"/>
        </w:rPr>
        <w:t>
      14. АКӨ – ауа райының күрт өзгеруі.</w:t>
      </w:r>
    </w:p>
    <w:bookmarkEnd w:id="45"/>
    <w:bookmarkStart w:name="z53" w:id="46"/>
    <w:p>
      <w:pPr>
        <w:spacing w:after="0"/>
        <w:ind w:left="0"/>
        <w:jc w:val="left"/>
      </w:pPr>
      <w:r>
        <w:rPr>
          <w:rFonts w:ascii="Times New Roman"/>
          <w:b/>
          <w:i w:val="false"/>
          <w:color w:val="000000"/>
        </w:rPr>
        <w:t xml:space="preserve"> 2 тарау. Кәсіптік стандарттың паспорты</w:t>
      </w:r>
    </w:p>
    <w:bookmarkEnd w:id="46"/>
    <w:bookmarkStart w:name="z54" w:id="47"/>
    <w:p>
      <w:pPr>
        <w:spacing w:after="0"/>
        <w:ind w:left="0"/>
        <w:jc w:val="both"/>
      </w:pPr>
      <w:r>
        <w:rPr>
          <w:rFonts w:ascii="Times New Roman"/>
          <w:b w:val="false"/>
          <w:i w:val="false"/>
          <w:color w:val="000000"/>
          <w:sz w:val="28"/>
        </w:rPr>
        <w:t>
      4. Кәсіптік стандарттың атауы: Гидрометеорология және экология</w:t>
      </w:r>
    </w:p>
    <w:bookmarkEnd w:id="47"/>
    <w:bookmarkStart w:name="z55" w:id="48"/>
    <w:p>
      <w:pPr>
        <w:spacing w:after="0"/>
        <w:ind w:left="0"/>
        <w:jc w:val="both"/>
      </w:pPr>
      <w:r>
        <w:rPr>
          <w:rFonts w:ascii="Times New Roman"/>
          <w:b w:val="false"/>
          <w:i w:val="false"/>
          <w:color w:val="000000"/>
          <w:sz w:val="28"/>
        </w:rPr>
        <w:t>
      5. Кәсіптік стандарт коды:</w:t>
      </w:r>
    </w:p>
    <w:bookmarkEnd w:id="48"/>
    <w:bookmarkStart w:name="z56" w:id="49"/>
    <w:p>
      <w:pPr>
        <w:spacing w:after="0"/>
        <w:ind w:left="0"/>
        <w:jc w:val="both"/>
      </w:pPr>
      <w:r>
        <w:rPr>
          <w:rFonts w:ascii="Times New Roman"/>
          <w:b w:val="false"/>
          <w:i w:val="false"/>
          <w:color w:val="000000"/>
          <w:sz w:val="28"/>
        </w:rPr>
        <w:t>
      6. ОКЭД сәйкес секция, бөлім, топ, сынып және ішкі сынып:</w:t>
      </w:r>
    </w:p>
    <w:bookmarkEnd w:id="49"/>
    <w:bookmarkStart w:name="z57" w:id="50"/>
    <w:p>
      <w:pPr>
        <w:spacing w:after="0"/>
        <w:ind w:left="0"/>
        <w:jc w:val="both"/>
      </w:pPr>
      <w:r>
        <w:rPr>
          <w:rFonts w:ascii="Times New Roman"/>
          <w:b w:val="false"/>
          <w:i w:val="false"/>
          <w:color w:val="000000"/>
          <w:sz w:val="28"/>
        </w:rPr>
        <w:t>
      М. Кәсіптік, ғылыми және техникалық қызмет</w:t>
      </w:r>
    </w:p>
    <w:bookmarkEnd w:id="50"/>
    <w:bookmarkStart w:name="z58" w:id="51"/>
    <w:p>
      <w:pPr>
        <w:spacing w:after="0"/>
        <w:ind w:left="0"/>
        <w:jc w:val="both"/>
      </w:pPr>
      <w:r>
        <w:rPr>
          <w:rFonts w:ascii="Times New Roman"/>
          <w:b w:val="false"/>
          <w:i w:val="false"/>
          <w:color w:val="000000"/>
          <w:sz w:val="28"/>
        </w:rPr>
        <w:t>
      4. Өзге де кәсіптік, ғылыми және техникалық қызмет</w:t>
      </w:r>
    </w:p>
    <w:bookmarkEnd w:id="51"/>
    <w:bookmarkStart w:name="z59" w:id="52"/>
    <w:p>
      <w:pPr>
        <w:spacing w:after="0"/>
        <w:ind w:left="0"/>
        <w:jc w:val="both"/>
      </w:pPr>
      <w:r>
        <w:rPr>
          <w:rFonts w:ascii="Times New Roman"/>
          <w:b w:val="false"/>
          <w:i w:val="false"/>
          <w:color w:val="000000"/>
          <w:sz w:val="28"/>
        </w:rPr>
        <w:t>
      74.9. Басқа топтамаларға енгізілмеген өзге де кәсіптік, ғылыми және техникалық қызмет</w:t>
      </w:r>
    </w:p>
    <w:bookmarkEnd w:id="52"/>
    <w:bookmarkStart w:name="z60" w:id="53"/>
    <w:p>
      <w:pPr>
        <w:spacing w:after="0"/>
        <w:ind w:left="0"/>
        <w:jc w:val="both"/>
      </w:pPr>
      <w:r>
        <w:rPr>
          <w:rFonts w:ascii="Times New Roman"/>
          <w:b w:val="false"/>
          <w:i w:val="false"/>
          <w:color w:val="000000"/>
          <w:sz w:val="28"/>
        </w:rPr>
        <w:t>
      74.9.0. Басқа топтамаларға енгізілмеген өзге де кәсіптік, ғылыми және техникалық қызмет</w:t>
      </w:r>
    </w:p>
    <w:bookmarkEnd w:id="53"/>
    <w:bookmarkStart w:name="z61" w:id="54"/>
    <w:p>
      <w:pPr>
        <w:spacing w:after="0"/>
        <w:ind w:left="0"/>
        <w:jc w:val="both"/>
      </w:pPr>
      <w:r>
        <w:rPr>
          <w:rFonts w:ascii="Times New Roman"/>
          <w:b w:val="false"/>
          <w:i w:val="false"/>
          <w:color w:val="000000"/>
          <w:sz w:val="28"/>
        </w:rPr>
        <w:t>
      74.9.0.1. Гидрометеорологиялық қызметтің қызметі</w:t>
      </w:r>
    </w:p>
    <w:bookmarkEnd w:id="54"/>
    <w:bookmarkStart w:name="z62" w:id="55"/>
    <w:p>
      <w:pPr>
        <w:spacing w:after="0"/>
        <w:ind w:left="0"/>
        <w:jc w:val="both"/>
      </w:pPr>
      <w:r>
        <w:rPr>
          <w:rFonts w:ascii="Times New Roman"/>
          <w:b w:val="false"/>
          <w:i w:val="false"/>
          <w:color w:val="000000"/>
          <w:sz w:val="28"/>
        </w:rPr>
        <w:t>
      7. Кәсіптік стандарттың қысқаша сипаттамасы: Гидрометеорология және экология саласындағы кәсіптік стандарт осы салада жұмыс істейтін мамандардың біліктілік талаптарын, міндеттері мен дағдыларын анықтайды. Ол қоршаған ортаны зерттеумен және мониторингпен, климаттық өзгерістермен, гидрологиялық және метеорологиялық процестермен айналысатын мемлекеттік мекемелерде, ғылыми ұйымдарда және жеке секторда жұмыс істеу үшін қажетті кадрларды жоғары кәсіптік даярлауды қамтамасыз етуге бағытталған.</w:t>
      </w:r>
    </w:p>
    <w:bookmarkEnd w:id="55"/>
    <w:bookmarkStart w:name="z63" w:id="56"/>
    <w:p>
      <w:pPr>
        <w:spacing w:after="0"/>
        <w:ind w:left="0"/>
        <w:jc w:val="both"/>
      </w:pPr>
      <w:r>
        <w:rPr>
          <w:rFonts w:ascii="Times New Roman"/>
          <w:b w:val="false"/>
          <w:i w:val="false"/>
          <w:color w:val="000000"/>
          <w:sz w:val="28"/>
        </w:rPr>
        <w:t>
      8. Кәсіптер карточкаларының тізімі:</w:t>
      </w:r>
    </w:p>
    <w:bookmarkEnd w:id="56"/>
    <w:bookmarkStart w:name="z64" w:id="57"/>
    <w:p>
      <w:pPr>
        <w:spacing w:after="0"/>
        <w:ind w:left="0"/>
        <w:jc w:val="both"/>
      </w:pPr>
      <w:r>
        <w:rPr>
          <w:rFonts w:ascii="Times New Roman"/>
          <w:b w:val="false"/>
          <w:i w:val="false"/>
          <w:color w:val="000000"/>
          <w:sz w:val="28"/>
        </w:rPr>
        <w:t>
      1. Бас директор – СБШ 8 деңгейі</w:t>
      </w:r>
    </w:p>
    <w:bookmarkEnd w:id="57"/>
    <w:bookmarkStart w:name="z65" w:id="58"/>
    <w:p>
      <w:pPr>
        <w:spacing w:after="0"/>
        <w:ind w:left="0"/>
        <w:jc w:val="both"/>
      </w:pPr>
      <w:r>
        <w:rPr>
          <w:rFonts w:ascii="Times New Roman"/>
          <w:b w:val="false"/>
          <w:i w:val="false"/>
          <w:color w:val="000000"/>
          <w:sz w:val="28"/>
        </w:rPr>
        <w:t>
      2. Филиал басшысы – СБШ 7 деңгейі</w:t>
      </w:r>
    </w:p>
    <w:bookmarkEnd w:id="58"/>
    <w:bookmarkStart w:name="z66" w:id="59"/>
    <w:p>
      <w:pPr>
        <w:spacing w:after="0"/>
        <w:ind w:left="0"/>
        <w:jc w:val="both"/>
      </w:pPr>
      <w:r>
        <w:rPr>
          <w:rFonts w:ascii="Times New Roman"/>
          <w:b w:val="false"/>
          <w:i w:val="false"/>
          <w:color w:val="000000"/>
          <w:sz w:val="28"/>
        </w:rPr>
        <w:t>
      3. Ғылыми қызметкер (метеорология саласында) – СБШ 7 деңгейі</w:t>
      </w:r>
    </w:p>
    <w:bookmarkEnd w:id="59"/>
    <w:bookmarkStart w:name="z67" w:id="60"/>
    <w:p>
      <w:pPr>
        <w:spacing w:after="0"/>
        <w:ind w:left="0"/>
        <w:jc w:val="both"/>
      </w:pPr>
      <w:r>
        <w:rPr>
          <w:rFonts w:ascii="Times New Roman"/>
          <w:b w:val="false"/>
          <w:i w:val="false"/>
          <w:color w:val="000000"/>
          <w:sz w:val="28"/>
        </w:rPr>
        <w:t>
      4. Инженер-метеоролог – СБШ 6 деңгейі</w:t>
      </w:r>
    </w:p>
    <w:bookmarkEnd w:id="60"/>
    <w:bookmarkStart w:name="z68" w:id="61"/>
    <w:p>
      <w:pPr>
        <w:spacing w:after="0"/>
        <w:ind w:left="0"/>
        <w:jc w:val="both"/>
      </w:pPr>
      <w:r>
        <w:rPr>
          <w:rFonts w:ascii="Times New Roman"/>
          <w:b w:val="false"/>
          <w:i w:val="false"/>
          <w:color w:val="000000"/>
          <w:sz w:val="28"/>
        </w:rPr>
        <w:t>
      5. Агрометеоролог – СБШ 6 деңгейі</w:t>
      </w:r>
    </w:p>
    <w:bookmarkEnd w:id="61"/>
    <w:bookmarkStart w:name="z69" w:id="62"/>
    <w:p>
      <w:pPr>
        <w:spacing w:after="0"/>
        <w:ind w:left="0"/>
        <w:jc w:val="both"/>
      </w:pPr>
      <w:r>
        <w:rPr>
          <w:rFonts w:ascii="Times New Roman"/>
          <w:b w:val="false"/>
          <w:i w:val="false"/>
          <w:color w:val="000000"/>
          <w:sz w:val="28"/>
        </w:rPr>
        <w:t>
      6. Инженер-синоптик – СБШ 6 деңгейі</w:t>
      </w:r>
    </w:p>
    <w:bookmarkEnd w:id="62"/>
    <w:bookmarkStart w:name="z70" w:id="63"/>
    <w:p>
      <w:pPr>
        <w:spacing w:after="0"/>
        <w:ind w:left="0"/>
        <w:jc w:val="both"/>
      </w:pPr>
      <w:r>
        <w:rPr>
          <w:rFonts w:ascii="Times New Roman"/>
          <w:b w:val="false"/>
          <w:i w:val="false"/>
          <w:color w:val="000000"/>
          <w:sz w:val="28"/>
        </w:rPr>
        <w:t>
      7. Инженер-гидролог – СБШ 6 деңгейі</w:t>
      </w:r>
    </w:p>
    <w:bookmarkEnd w:id="63"/>
    <w:bookmarkStart w:name="z71" w:id="64"/>
    <w:p>
      <w:pPr>
        <w:spacing w:after="0"/>
        <w:ind w:left="0"/>
        <w:jc w:val="both"/>
      </w:pPr>
      <w:r>
        <w:rPr>
          <w:rFonts w:ascii="Times New Roman"/>
          <w:b w:val="false"/>
          <w:i w:val="false"/>
          <w:color w:val="000000"/>
          <w:sz w:val="28"/>
        </w:rPr>
        <w:t>
      8. Инженер-эколог – СБШ 6 деңгейі</w:t>
      </w:r>
    </w:p>
    <w:bookmarkEnd w:id="64"/>
    <w:bookmarkStart w:name="z72" w:id="65"/>
    <w:p>
      <w:pPr>
        <w:spacing w:after="0"/>
        <w:ind w:left="0"/>
        <w:jc w:val="both"/>
      </w:pPr>
      <w:r>
        <w:rPr>
          <w:rFonts w:ascii="Times New Roman"/>
          <w:b w:val="false"/>
          <w:i w:val="false"/>
          <w:color w:val="000000"/>
          <w:sz w:val="28"/>
        </w:rPr>
        <w:t>
      9. Инженер-химик – СБШ 6 деңгейі</w:t>
      </w:r>
    </w:p>
    <w:bookmarkEnd w:id="65"/>
    <w:bookmarkStart w:name="z73" w:id="66"/>
    <w:p>
      <w:pPr>
        <w:spacing w:after="0"/>
        <w:ind w:left="0"/>
        <w:jc w:val="both"/>
      </w:pPr>
      <w:r>
        <w:rPr>
          <w:rFonts w:ascii="Times New Roman"/>
          <w:b w:val="false"/>
          <w:i w:val="false"/>
          <w:color w:val="000000"/>
          <w:sz w:val="28"/>
        </w:rPr>
        <w:t>
      10. Гидрометеорологиялық аспаптар, жабдықтар мен жүйелерді пайдалану және жөндеу инженері – СБШ 6 деңгейі</w:t>
      </w:r>
    </w:p>
    <w:bookmarkEnd w:id="66"/>
    <w:bookmarkStart w:name="z74" w:id="67"/>
    <w:p>
      <w:pPr>
        <w:spacing w:after="0"/>
        <w:ind w:left="0"/>
        <w:jc w:val="both"/>
      </w:pPr>
      <w:r>
        <w:rPr>
          <w:rFonts w:ascii="Times New Roman"/>
          <w:b w:val="false"/>
          <w:i w:val="false"/>
          <w:color w:val="000000"/>
          <w:sz w:val="28"/>
        </w:rPr>
        <w:t>
      11. Химиялық талдау зертханашысы – СБШ 5 деңгейі</w:t>
      </w:r>
    </w:p>
    <w:bookmarkEnd w:id="67"/>
    <w:bookmarkStart w:name="z75" w:id="68"/>
    <w:p>
      <w:pPr>
        <w:spacing w:after="0"/>
        <w:ind w:left="0"/>
        <w:jc w:val="both"/>
      </w:pPr>
      <w:r>
        <w:rPr>
          <w:rFonts w:ascii="Times New Roman"/>
          <w:b w:val="false"/>
          <w:i w:val="false"/>
          <w:color w:val="000000"/>
          <w:sz w:val="28"/>
        </w:rPr>
        <w:t>
      12. Техник-метеоролог – СБШ 4 деңгейі</w:t>
      </w:r>
    </w:p>
    <w:bookmarkEnd w:id="68"/>
    <w:bookmarkStart w:name="z76" w:id="69"/>
    <w:p>
      <w:pPr>
        <w:spacing w:after="0"/>
        <w:ind w:left="0"/>
        <w:jc w:val="both"/>
      </w:pPr>
      <w:r>
        <w:rPr>
          <w:rFonts w:ascii="Times New Roman"/>
          <w:b w:val="false"/>
          <w:i w:val="false"/>
          <w:color w:val="000000"/>
          <w:sz w:val="28"/>
        </w:rPr>
        <w:t>
      13. Техник-агрометеоролог – СБШ 4 деңгейі</w:t>
      </w:r>
    </w:p>
    <w:bookmarkEnd w:id="69"/>
    <w:bookmarkStart w:name="z77" w:id="70"/>
    <w:p>
      <w:pPr>
        <w:spacing w:after="0"/>
        <w:ind w:left="0"/>
        <w:jc w:val="both"/>
      </w:pPr>
      <w:r>
        <w:rPr>
          <w:rFonts w:ascii="Times New Roman"/>
          <w:b w:val="false"/>
          <w:i w:val="false"/>
          <w:color w:val="000000"/>
          <w:sz w:val="28"/>
        </w:rPr>
        <w:t>
      14. Техник-гидролог – СБШ 4 деңгейі</w:t>
      </w:r>
    </w:p>
    <w:bookmarkEnd w:id="70"/>
    <w:bookmarkStart w:name="z78" w:id="71"/>
    <w:p>
      <w:pPr>
        <w:spacing w:after="0"/>
        <w:ind w:left="0"/>
        <w:jc w:val="both"/>
      </w:pPr>
      <w:r>
        <w:rPr>
          <w:rFonts w:ascii="Times New Roman"/>
          <w:b w:val="false"/>
          <w:i w:val="false"/>
          <w:color w:val="000000"/>
          <w:sz w:val="28"/>
        </w:rPr>
        <w:t>
      15. Байланыс технигі – СБШ 4 деңгейі</w:t>
      </w:r>
    </w:p>
    <w:bookmarkEnd w:id="71"/>
    <w:bookmarkStart w:name="z79" w:id="72"/>
    <w:p>
      <w:pPr>
        <w:spacing w:after="0"/>
        <w:ind w:left="0"/>
        <w:jc w:val="both"/>
      </w:pPr>
      <w:r>
        <w:rPr>
          <w:rFonts w:ascii="Times New Roman"/>
          <w:b w:val="false"/>
          <w:i w:val="false"/>
          <w:color w:val="000000"/>
          <w:sz w:val="28"/>
        </w:rPr>
        <w:t>
      16. Метеобақылаушы – СБШ 3 деңгейі</w:t>
      </w:r>
    </w:p>
    <w:bookmarkEnd w:id="72"/>
    <w:bookmarkStart w:name="z80" w:id="73"/>
    <w:p>
      <w:pPr>
        <w:spacing w:after="0"/>
        <w:ind w:left="0"/>
        <w:jc w:val="both"/>
      </w:pPr>
      <w:r>
        <w:rPr>
          <w:rFonts w:ascii="Times New Roman"/>
          <w:b w:val="false"/>
          <w:i w:val="false"/>
          <w:color w:val="000000"/>
          <w:sz w:val="28"/>
        </w:rPr>
        <w:t>
      17. Газ генераторшысы – СБШ 3 деңгейі</w:t>
      </w:r>
    </w:p>
    <w:bookmarkEnd w:id="73"/>
    <w:bookmarkStart w:name="z81" w:id="74"/>
    <w:p>
      <w:pPr>
        <w:spacing w:after="0"/>
        <w:ind w:left="0"/>
        <w:jc w:val="both"/>
      </w:pPr>
      <w:r>
        <w:rPr>
          <w:rFonts w:ascii="Times New Roman"/>
          <w:b w:val="false"/>
          <w:i w:val="false"/>
          <w:color w:val="000000"/>
          <w:sz w:val="28"/>
        </w:rPr>
        <w:t>
      18. Сынама алушы – СБШ 3 деңгейі</w:t>
      </w:r>
    </w:p>
    <w:bookmarkEnd w:id="74"/>
    <w:bookmarkStart w:name="z82" w:id="75"/>
    <w:p>
      <w:pPr>
        <w:spacing w:after="0"/>
        <w:ind w:left="0"/>
        <w:jc w:val="left"/>
      </w:pPr>
      <w:r>
        <w:rPr>
          <w:rFonts w:ascii="Times New Roman"/>
          <w:b/>
          <w:i w:val="false"/>
          <w:color w:val="000000"/>
        </w:rPr>
        <w:t xml:space="preserve"> 3-ші тарау. Мамандықтардың карточкалары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Мамандық карточкасы "Бас директор":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"Басшылар, мамандар және басқа да қызметкерлер лауазымдарының біліктілік анықтамалығын бекіту туралы".</w:t>
            </w:r>
          </w:p>
          <w:bookmarkEnd w:id="76"/>
          <w:p>
            <w:pPr>
              <w:spacing w:after="20"/>
              <w:ind w:left="20"/>
              <w:jc w:val="both"/>
            </w:pPr>
            <w:r>
              <w:rPr>
                <w:rFonts w:ascii="Times New Roman"/>
                <w:b w:val="false"/>
                <w:i w:val="false"/>
                <w:color w:val="000000"/>
                <w:sz w:val="20"/>
              </w:rPr>
              <w:t>
91-параграф. Ұйымның директоры (Бас директор, Атқарушы директор, Президент, Басқарма төрағасы, Басқарушы).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Білім деңгейі:</w:t>
            </w:r>
          </w:p>
          <w:bookmarkEnd w:id="77"/>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Мамандық:</w:t>
            </w:r>
          </w:p>
          <w:bookmarkEnd w:id="78"/>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жоғары (немесе жоғары оқу орнынан кейінгі) білімі және ұйымның қызмет бейініне сәйкес экономикалық қызмет түрлерінде басшылық лауазымдарда кемінде 5 жыл жұмыс тәжірибесі болуы қажет, сондай-ақ "Бизнес әкімшілендіру магистрі" дәрежесінің немесе басқару (менеджмент) саласындағы қосымша білімнің болғаны жөн.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қоғам, экономика қажеттіліктерін қанағаттандыру және халықаралық міндеттемелерді орындау үшін гидрометеорологиялық деректер мен қызметтердің дәл, уақтылы және сенімді ұсынылуын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қызметінің стратегиялық мақсаттары мен басымдықтарын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өндірістік-шаруашылық және қаржылық-экономикалық қызметіне жалпы басшылық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Құрылымдық бөлімшелер мен филиалдардың жұмысын үйлестіру.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Мемлекеттіктапсырмалардың және халықаралықміндеттемелердіңорындалуынбақылау.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Еңбек функциясы 1:</w:t>
            </w:r>
          </w:p>
          <w:bookmarkEnd w:id="79"/>
          <w:p>
            <w:pPr>
              <w:spacing w:after="20"/>
              <w:ind w:left="20"/>
              <w:jc w:val="both"/>
            </w:pPr>
            <w:r>
              <w:rPr>
                <w:rFonts w:ascii="Times New Roman"/>
                <w:b w:val="false"/>
                <w:i w:val="false"/>
                <w:color w:val="000000"/>
                <w:sz w:val="20"/>
              </w:rPr>
              <w:t>
Ұйым қызметінің стратегиялық мақсаттары мен басымдықтарын анықтау.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xml:space="preserve">
Дағды 1: </w:t>
            </w:r>
          </w:p>
          <w:bookmarkEnd w:id="80"/>
          <w:p>
            <w:pPr>
              <w:spacing w:after="20"/>
              <w:ind w:left="20"/>
              <w:jc w:val="both"/>
            </w:pPr>
            <w:r>
              <w:rPr>
                <w:rFonts w:ascii="Times New Roman"/>
                <w:b w:val="false"/>
                <w:i w:val="false"/>
                <w:color w:val="000000"/>
                <w:sz w:val="20"/>
              </w:rPr>
              <w:t>
Кәсіпорынның өндірістік, экономикалық және қаржылық-экономикалық қызметіне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 Даму стратегиясын бекітеді.</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тиімді қызметін қамтамасыз ету үшін жыл сайынғы көрсеткіштерді белгілейді.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қаржылық тұрақтылығын қамтамасыз етеді.</w:t>
            </w:r>
          </w:p>
          <w:p>
            <w:pPr>
              <w:spacing w:after="20"/>
              <w:ind w:left="20"/>
              <w:jc w:val="both"/>
            </w:pPr>
            <w:r>
              <w:rPr>
                <w:rFonts w:ascii="Times New Roman"/>
                <w:b w:val="false"/>
                <w:i w:val="false"/>
                <w:color w:val="000000"/>
                <w:sz w:val="20"/>
              </w:rPr>
              <w:t>
4. Шығындарды оңтайландырады.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1. Қоршаған орта жағдайын мониторингтеу, метеорологиялық және гидрологиялық мониторинг жүргізу саласындағы нормативтік-құқықтық актілер.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Еңбек ұйымдастыру және кәсіпорынды басқару, әртүрлі техникалық, есептік және есеп беру құжаттамасын әзірлеу және рәсімдеу бойынша ережелер, нұсқаулықтар және басқа да басшылық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Экономикалық субъектінің ішкі ұйымдық-құқықтық құжаттары, кәсіпорындағы ұзақ мерзімді активтерді, қорларды құрастыру, сақтау және құжаттық рәсімдеу тәртібін реттейтін.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саясаты мен стратегиясы, даму перспективалары, оның ерекшеліктері.</w:t>
            </w:r>
          </w:p>
          <w:p>
            <w:pPr>
              <w:spacing w:after="20"/>
              <w:ind w:left="20"/>
              <w:jc w:val="both"/>
            </w:pPr>
            <w:r>
              <w:rPr>
                <w:rFonts w:ascii="Times New Roman"/>
                <w:b w:val="false"/>
                <w:i w:val="false"/>
                <w:color w:val="000000"/>
                <w:sz w:val="20"/>
              </w:rPr>
              <w:t>
5. ҚР экологиялық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Еңбек функциясы 2:</w:t>
            </w:r>
          </w:p>
          <w:bookmarkEnd w:id="83"/>
          <w:p>
            <w:pPr>
              <w:spacing w:after="20"/>
              <w:ind w:left="20"/>
              <w:jc w:val="both"/>
            </w:pPr>
            <w:r>
              <w:rPr>
                <w:rFonts w:ascii="Times New Roman"/>
                <w:b w:val="false"/>
                <w:i w:val="false"/>
                <w:color w:val="000000"/>
                <w:sz w:val="20"/>
              </w:rPr>
              <w:t>
Кәсіпорынның өндірістік-шаруашылық және қаржылық-экономикалық қызметіне жалпы басшылық жасау.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Қолданыстағы заңнамаға сәйкес кәсіпорынның өндірістік, шаруашылық және қаржылық-экономикалық қызметіне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1. Қазақстан Республикасының заңнамасымен берілген шектерде кәсіпорынның қаржылық-экономикалық және өндірістік-шаруашылық қызметіне қатысты мәселелерді шешеді.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басқа лауазымды тұлғаларына қызметтің белгілі бір бағыттарын орындауды тапсырады.</w:t>
            </w:r>
          </w:p>
          <w:p>
            <w:pPr>
              <w:spacing w:after="20"/>
              <w:ind w:left="20"/>
              <w:jc w:val="both"/>
            </w:pPr>
            <w:r>
              <w:rPr>
                <w:rFonts w:ascii="Times New Roman"/>
                <w:b w:val="false"/>
                <w:i w:val="false"/>
                <w:color w:val="000000"/>
                <w:sz w:val="20"/>
              </w:rPr>
              <w:t>
3. Кәсіпорынның қызметінде және оның шаруашылық-экономикалық қызметін жүзеге асыруда, еңбек қатынастарын реттеуде заңдылықтың сақталуын қамтамасыз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1. Өндірістік-шаруашылық және қаржылық-экономикалық қызметті реттейті ннормативтік-құқықтық актілер.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өндірістік-шаруашылық және қаржылық-экономикалық қызметінің жоспарларын әзірлеу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Ұйымның пайдасы мен табыстылығын арттырудың заманауи әдістері мен механизмдері.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қаржылық-шаруашылық қызметін талдаудың заманауи әдістері.</w:t>
            </w:r>
          </w:p>
          <w:p>
            <w:pPr>
              <w:spacing w:after="20"/>
              <w:ind w:left="20"/>
              <w:jc w:val="both"/>
            </w:pPr>
            <w:r>
              <w:rPr>
                <w:rFonts w:ascii="Times New Roman"/>
                <w:b w:val="false"/>
                <w:i w:val="false"/>
                <w:color w:val="000000"/>
                <w:sz w:val="20"/>
              </w:rPr>
              <w:t>
5. "Мемлекеттік сатып алу туралы", "Сыбайлас жемқорлыққа қарсы іс-қимыл туралы"ҚР заңдары.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Құрылымдық бөлімшелер мен филиалдардың жұмысын үйлестіру.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xml:space="preserve">
Дағды 1: </w:t>
            </w:r>
          </w:p>
          <w:bookmarkEnd w:id="86"/>
          <w:p>
            <w:pPr>
              <w:spacing w:after="20"/>
              <w:ind w:left="20"/>
              <w:jc w:val="both"/>
            </w:pPr>
            <w:r>
              <w:rPr>
                <w:rFonts w:ascii="Times New Roman"/>
                <w:b w:val="false"/>
                <w:i w:val="false"/>
                <w:color w:val="000000"/>
                <w:sz w:val="20"/>
              </w:rPr>
              <w:t>
Барлық құрылымдық бөлімшелер мен филиалдардың өзара әрекеттесуін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1. Филиалдардың өндірісті дамыту және жетілдіру жөніндегі қызметін әлеуметтік және нарықтық басымдықтарды ескере отырып, үйлестіру.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Филиалдардың кәсіпорындағы жұмыс тиімділігін және сапасын арттыруға ықпал ету.</w:t>
            </w:r>
          </w:p>
          <w:p>
            <w:pPr>
              <w:spacing w:after="20"/>
              <w:ind w:left="20"/>
              <w:jc w:val="both"/>
            </w:pPr>
            <w:r>
              <w:rPr>
                <w:rFonts w:ascii="Times New Roman"/>
                <w:b w:val="false"/>
                <w:i w:val="false"/>
                <w:color w:val="000000"/>
                <w:sz w:val="20"/>
              </w:rPr>
              <w:t>
3. Құрылымдық бөлімшелер арасындағы өзара әрекеттесу жоспарын құру және байланыс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1. Гидрометеорологиялық қамтамасыз ету және қоршаған орта мониторингінің оған қатысты салаларына қатысты әдістемелік және нормативтік материалдар.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құрылымының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Әрбір бөлімшенің функциялары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мотивация принциптері мен жұмыс стилдері және олардың қатысуын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ұйым үшін біртұтас миссия мен құндылықтарды қалыптастыру тәртібі.</w:t>
            </w:r>
          </w:p>
          <w:p>
            <w:pPr>
              <w:spacing w:after="20"/>
              <w:ind w:left="20"/>
              <w:jc w:val="both"/>
            </w:pPr>
            <w:r>
              <w:rPr>
                <w:rFonts w:ascii="Times New Roman"/>
                <w:b w:val="false"/>
                <w:i w:val="false"/>
                <w:color w:val="000000"/>
                <w:sz w:val="20"/>
              </w:rPr>
              <w:t>
6. ҚР Еңбек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Мемлекеттік тапсырмалардың және халықаралық міндеттемелердің орындалуын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Кәсіпорынның тиісті мемлекеттік орган мен халықаралық ұйымдар алдындағы міндеттемелерінің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1. Кәсіпорынның республикалық бюджетке және мемлекеттік әлеуметтік қорларға қатысты міндеттемелерінің орындалуын қамтамасыз етеді.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Климаттың өзгеруі мен жаңа халықаралық стандарттарды енгізу сияқты жаңа сынақтарға жедел жауап береді.</w:t>
            </w:r>
          </w:p>
          <w:p>
            <w:pPr>
              <w:spacing w:after="20"/>
              <w:ind w:left="20"/>
              <w:jc w:val="both"/>
            </w:pPr>
            <w:r>
              <w:rPr>
                <w:rFonts w:ascii="Times New Roman"/>
                <w:b w:val="false"/>
                <w:i w:val="false"/>
                <w:color w:val="000000"/>
                <w:sz w:val="20"/>
              </w:rPr>
              <w:t>
3. Мемлекеттік және жеке секторлармен тиімді өзара әрекеттесуді меңгерген.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1. Мемлекеттік органдармен, халықаралық ұйымдармен және бұқаралық ақпарат құралдарымен өзара әрекеттесу принциптері.</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Келісімсөздер жүргізу және қоғамдық сөз сөйлеу ережелері.</w:t>
            </w:r>
          </w:p>
          <w:p>
            <w:pPr>
              <w:spacing w:after="20"/>
              <w:ind w:left="20"/>
              <w:jc w:val="both"/>
            </w:pPr>
            <w:r>
              <w:rPr>
                <w:rFonts w:ascii="Times New Roman"/>
                <w:b w:val="false"/>
                <w:i w:val="false"/>
                <w:color w:val="000000"/>
                <w:sz w:val="20"/>
              </w:rPr>
              <w:t>
3. Гидрометеорология саласындағы корпоративтік және әлеуметтік жауапкершіліктің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Стратегияны анықтау, процестер мен қызметті басқару.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Лидерлікке, талдауға, бағалауға және ғылыми және практикалық салада күрделі инновациялық идеяларды іске асыру қабілеті.</w:t>
            </w:r>
          </w:p>
          <w:p>
            <w:pPr>
              <w:spacing w:after="20"/>
              <w:ind w:left="20"/>
              <w:jc w:val="both"/>
            </w:pPr>
            <w:r>
              <w:rPr>
                <w:rFonts w:ascii="Times New Roman"/>
                <w:b w:val="false"/>
                <w:i w:val="false"/>
                <w:color w:val="000000"/>
                <w:sz w:val="20"/>
              </w:rPr>
              <w:t>
Белгілі бір ғылыми және кәсіптік салада білікті қарым-қатынас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жетекшісі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"Филиал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Білім деңгейі:</w:t>
            </w:r>
          </w:p>
          <w:bookmarkEnd w:id="92"/>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Мамандық:</w:t>
            </w:r>
          </w:p>
          <w:bookmarkEnd w:id="93"/>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басқарушылық тәжірибе кемінде 5 жыл, немесе жоғары оқу орнынан кейінгі білімі болған жағдайда жұмыс тәжірибесіне талап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 гидрометеорологиялық деректер мен қызметтердің дәл және уақтылы ұсынылуын қамтамасыз ету, бұл жергілікті мемлекеттік органдардың, халықтың, бизнестің және басқа пайдаланушылардың қажеттіліктерін қанағаттандыру.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1. Филиалдың өндірістік-шаруашылық қызметін бюджет, салық, еңбек заңнамасы және басқанормативтік-құқықтық актілер талаптарына сәйкес бақылау.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Филиал бөлімшелерінің қызметін ұйымдастыру және өзара іс-қимылын қамтамасыз ету, филиалға жүктелген функциялар мен міндеттерді орындау</w:t>
            </w:r>
          </w:p>
          <w:p>
            <w:pPr>
              <w:spacing w:after="20"/>
              <w:ind w:left="20"/>
              <w:jc w:val="both"/>
            </w:pPr>
            <w:r>
              <w:rPr>
                <w:rFonts w:ascii="Times New Roman"/>
                <w:b w:val="false"/>
                <w:i w:val="false"/>
                <w:color w:val="000000"/>
                <w:sz w:val="20"/>
              </w:rPr>
              <w:t>
3. Гидрометеорологиялық ақпаратты жинау, өңдеу және ұсыну міндеттерін орындауды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Филиалдың өндірістік-шаруашылық қызметін бюджет, салық, еңбек заңнамасы және басқа нормативтік-құқықтық актілер талаптарына сәйкес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Филиалдың қаржы-экономикалық және өндірістік-шаруашылық қызметіне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1. Филиалдың қаржылық-шаруашылық қызметін талдайды.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көрсеткіштерден ауытқуларды анықтап, оларды жою бойынша шаралар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бағалап, оларды азайту үшін шаралар қабылдайды.</w:t>
            </w:r>
          </w:p>
          <w:p>
            <w:pPr>
              <w:spacing w:after="20"/>
              <w:ind w:left="20"/>
              <w:jc w:val="both"/>
            </w:pPr>
            <w:r>
              <w:rPr>
                <w:rFonts w:ascii="Times New Roman"/>
                <w:b w:val="false"/>
                <w:i w:val="false"/>
                <w:color w:val="000000"/>
                <w:sz w:val="20"/>
              </w:rPr>
              <w:t>
4. Филиалдың өндірістік- шаруашылық қызметінде шешімдер қабылдағанда құқықтық нормаларды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1. Өндірістік және шаруашылық қызметті жүргізу жөніндегі құжаттарды реттейтін ережелер, нұсқаулықтар.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өндірістік-шаруашылық және қаржы-экономикалық қызметін және құжаттарды жасау, сақтау және мұрағатқа беру тәртібін реттейтін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Түгендеуді ұйымдастыруды және жүзеге асыруды реттейтін ішкі ұйымдастырушылық әкімшілік құжаттар.</w:t>
            </w:r>
          </w:p>
          <w:p>
            <w:pPr>
              <w:spacing w:after="20"/>
              <w:ind w:left="20"/>
              <w:jc w:val="both"/>
            </w:pPr>
            <w:r>
              <w:rPr>
                <w:rFonts w:ascii="Times New Roman"/>
                <w:b w:val="false"/>
                <w:i w:val="false"/>
                <w:color w:val="000000"/>
                <w:sz w:val="20"/>
              </w:rPr>
              <w:t>
4. "Мемлекеттік сатып алу туралы", "Сыбайлас жемқорлыққа қарсы іс-қимыл туралы" ҚР заңдары.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Филиал бөлімшелерінің қызметін ұйымдастыру және өзара іс-қимылын қамтамасыз ету, филиалға жүктелген функциялар мен міндеттерді орындау мақсатында мамандарды тарту қабілеті.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Филиалдың жұмысын тиімді ұйымдастырып, мақсаттар менміндеттердің уақытында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1. Филиалдың даму стратегияларын әзірлеу және енгізу.</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Бюджетті, кадрлық және техникалық ресурстарды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Жұмыстардың басымдықтарын анықтау.</w:t>
            </w:r>
          </w:p>
          <w:p>
            <w:pPr>
              <w:spacing w:after="20"/>
              <w:ind w:left="20"/>
              <w:jc w:val="both"/>
            </w:pPr>
            <w:r>
              <w:rPr>
                <w:rFonts w:ascii="Times New Roman"/>
                <w:b w:val="false"/>
                <w:i w:val="false"/>
                <w:color w:val="000000"/>
                <w:sz w:val="20"/>
              </w:rPr>
              <w:t>
4. Қызметкерлер арасындағы міндеттерді біліктілік пен жүктемені ескере отырып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1. Стратегиялық және жедел жоспарлау әдістері.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негіздері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Бөлімшелердің тиімді жұмысын ұйымдастыру принциптері.</w:t>
            </w:r>
          </w:p>
          <w:p>
            <w:pPr>
              <w:spacing w:after="20"/>
              <w:ind w:left="20"/>
              <w:jc w:val="both"/>
            </w:pPr>
            <w:r>
              <w:rPr>
                <w:rFonts w:ascii="Times New Roman"/>
                <w:b w:val="false"/>
                <w:i w:val="false"/>
                <w:color w:val="000000"/>
                <w:sz w:val="20"/>
              </w:rPr>
              <w:t>
4. Еңбек заңнамасының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Гидрометеорологиялық ақпаратты жинау, өңдеу және ұсыну міндеттерін орындауды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Қызметкерлерге гидрометеорологиялық деректерді жинау және өңдеу бойынша міндеттер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1. Міндеттердің орындалуын тексеріп, қажет болған жағдайда түзетулер енгізеді.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 арасында міндеттерді олардың біліктілігі мен жүктемесін ескере отырып бөледі.</w:t>
            </w:r>
          </w:p>
          <w:p>
            <w:pPr>
              <w:spacing w:after="20"/>
              <w:ind w:left="20"/>
              <w:jc w:val="both"/>
            </w:pPr>
            <w:r>
              <w:rPr>
                <w:rFonts w:ascii="Times New Roman"/>
                <w:b w:val="false"/>
                <w:i w:val="false"/>
                <w:color w:val="000000"/>
                <w:sz w:val="20"/>
              </w:rPr>
              <w:t>
3. Міндеттердің орындалуын маңыздылығы мен шұғылдығына қарай бақылайды.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1. Метеорологиялық станциялардың, гидрологиялық бекеттердің және басқа да бақылау объектілерінің жұмыс принциптері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Жүктемені бөлу және мерзімдердің сақталуын бақылау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Ұжымда қолайлы микроклиматты құру және қолдау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Гидрометеорологиялық қызметтің қызметін регламенттейтін ҚР нормативтік-құқықтық актілері </w:t>
            </w:r>
          </w:p>
          <w:p>
            <w:pPr>
              <w:spacing w:after="20"/>
              <w:ind w:left="20"/>
              <w:jc w:val="both"/>
            </w:pPr>
            <w:r>
              <w:rPr>
                <w:rFonts w:ascii="Times New Roman"/>
                <w:b w:val="false"/>
                <w:i w:val="false"/>
                <w:color w:val="000000"/>
                <w:sz w:val="20"/>
              </w:rPr>
              <w:t>
5. ҚР Экологиялық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1"/>
          <w:p>
            <w:pPr>
              <w:spacing w:after="20"/>
              <w:ind w:left="20"/>
              <w:jc w:val="both"/>
            </w:pPr>
            <w:r>
              <w:rPr>
                <w:rFonts w:ascii="Times New Roman"/>
                <w:b w:val="false"/>
                <w:i w:val="false"/>
                <w:color w:val="000000"/>
                <w:sz w:val="20"/>
              </w:rPr>
              <w:t>
Стратегияны анықтау, процестерді және қызметті басқару.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Лидерлік, талдау, бағалау және ғылыми және практикалық саладағы күрделі инновациялық идеяларды жүзеге асыру қабілеті.</w:t>
            </w:r>
          </w:p>
          <w:p>
            <w:pPr>
              <w:spacing w:after="20"/>
              <w:ind w:left="20"/>
              <w:jc w:val="both"/>
            </w:pPr>
            <w:r>
              <w:rPr>
                <w:rFonts w:ascii="Times New Roman"/>
                <w:b w:val="false"/>
                <w:i w:val="false"/>
                <w:color w:val="000000"/>
                <w:sz w:val="20"/>
              </w:rPr>
              <w:t>
Белгілі бір ғылыми және кәсіптік салада құзыретті қарым-қатынас.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"Ғылыми қызметкер (метеорология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(метеорология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Білім деңгейі:</w:t>
            </w:r>
          </w:p>
          <w:bookmarkEnd w:id="102"/>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Мамандық:</w:t>
            </w:r>
          </w:p>
          <w:bookmarkEnd w:id="103"/>
          <w:p>
            <w:pPr>
              <w:spacing w:after="20"/>
              <w:ind w:left="20"/>
              <w:jc w:val="both"/>
            </w:pPr>
            <w:r>
              <w:rPr>
                <w:rFonts w:ascii="Times New Roman"/>
                <w:b w:val="false"/>
                <w:i w:val="false"/>
                <w:color w:val="000000"/>
                <w:sz w:val="20"/>
              </w:rPr>
              <w:t xml:space="preserve">
Математика және статистика.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статистика.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жұмыс тәжірибесі кемінде 3 жыл, немесе жоғары оқуорнынан кейінгі білімі болған жағдайда жұмыс тәжірибесіне талап қойылмайды.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метеорологиялық және гидрологиялық мониторингті зерттеу жұмыстары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тізбесі: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1. Қоршаған орта саласындағы ғылыми зерттеулер жүргізу және нәтижелерін жариялау.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ортаның жағдайына мониторинг жүргізудің ғылыми қамтамасыз етілуі.</w:t>
            </w:r>
          </w:p>
          <w:p>
            <w:pPr>
              <w:spacing w:after="20"/>
              <w:ind w:left="20"/>
              <w:jc w:val="both"/>
            </w:pPr>
            <w:r>
              <w:rPr>
                <w:rFonts w:ascii="Times New Roman"/>
                <w:b w:val="false"/>
                <w:i w:val="false"/>
                <w:color w:val="000000"/>
                <w:sz w:val="20"/>
              </w:rPr>
              <w:t>
3. Оперативті-өндірістік өнімді дайындау және шығару.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Қоршаған орта саласындағы ғылыми зерттеулер жүргізу және нәтижелерін жариялау.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Метеорологиялық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1. Қауіпті гидрометеорологиялық құбылыстардың табиғатын және олардың сипаттамаларын түсіну.</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мен талдауды, статистикалық ақпаратты өңдеуді қоса алғанда, гидрометеорология саласында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үшін гидрометеорологиялық модельдермен жұмыс жасау.</w:t>
            </w:r>
          </w:p>
          <w:p>
            <w:pPr>
              <w:spacing w:after="20"/>
              <w:ind w:left="20"/>
              <w:jc w:val="both"/>
            </w:pPr>
            <w:r>
              <w:rPr>
                <w:rFonts w:ascii="Times New Roman"/>
                <w:b w:val="false"/>
                <w:i w:val="false"/>
                <w:color w:val="000000"/>
                <w:sz w:val="20"/>
              </w:rPr>
              <w:t>
4. Қауіпті гидрометеорологиялық құбылыстардан келетін зиянды азайту үшін тәуекелдерді бағалап, шараларды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6"/>
          <w:p>
            <w:pPr>
              <w:spacing w:after="20"/>
              <w:ind w:left="20"/>
              <w:jc w:val="both"/>
            </w:pPr>
            <w:r>
              <w:rPr>
                <w:rFonts w:ascii="Times New Roman"/>
                <w:b w:val="false"/>
                <w:i w:val="false"/>
                <w:color w:val="000000"/>
                <w:sz w:val="20"/>
              </w:rPr>
              <w:t>
1. Гидрометеорология негіздері, оның ішінде физикалық принциптер, әртүрлі факторлардың қауіпті құбылыстарды қалыптастыру және дамытуға әсері мен өзара байланысы.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Гидрометеорологиялық құбылыстарды болжаудың заманауи әдістері, оның ішінде статистикалық, сандық және аналитикалық тәсілдер.</w:t>
            </w:r>
          </w:p>
          <w:p>
            <w:pPr>
              <w:spacing w:after="20"/>
              <w:ind w:left="20"/>
              <w:jc w:val="both"/>
            </w:pPr>
            <w:r>
              <w:rPr>
                <w:rFonts w:ascii="Times New Roman"/>
                <w:b w:val="false"/>
                <w:i w:val="false"/>
                <w:color w:val="000000"/>
                <w:sz w:val="20"/>
              </w:rPr>
              <w:t>
4. Қауіпті гидрометеорологиялық құбылыстарды болжау және басқару саласындағы техникалық құжаттама мен ғылыми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Дағдының танылуы: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Қоршаған ортаның жағдайын мониторинг жүргізудің ғылыми қамтамасыз етілуі.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Гидрометеорологиялық құбылыстарды болжаудың жаңа әдістерін әзірлеу және бар әдістерді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1. Қоршаған ортадан үлгілер жинау, өлшеулер жүргізу және алынған деректерді талдау үшін түрлі әдістер мен техникаларды қолдану.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 жағдайы туралы деректер діталдау, трендтер, байланыстар мен паттерндерді анықтау үшін статистикалық әдістерді қолдану.</w:t>
            </w:r>
          </w:p>
          <w:p>
            <w:pPr>
              <w:spacing w:after="20"/>
              <w:ind w:left="20"/>
              <w:jc w:val="both"/>
            </w:pPr>
            <w:r>
              <w:rPr>
                <w:rFonts w:ascii="Times New Roman"/>
                <w:b w:val="false"/>
                <w:i w:val="false"/>
                <w:color w:val="000000"/>
                <w:sz w:val="20"/>
              </w:rPr>
              <w:t>
3. Қоршаған орта жағдайы туралы деректерді кеңістіктік талдау үшін ГИС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8"/>
          <w:p>
            <w:pPr>
              <w:spacing w:after="20"/>
              <w:ind w:left="20"/>
              <w:jc w:val="both"/>
            </w:pPr>
            <w:r>
              <w:rPr>
                <w:rFonts w:ascii="Times New Roman"/>
                <w:b w:val="false"/>
                <w:i w:val="false"/>
                <w:color w:val="000000"/>
                <w:sz w:val="20"/>
              </w:rPr>
              <w:t>
1. Қоршаған ортаны мониторингтеу және талдау әдістері, оның ішінде үлгілерді таңдау әдістері, аналитикалық әдістер және деректерді интерпретациялау тәсілдерін білу.</w:t>
            </w:r>
          </w:p>
          <w:bookmarkEnd w:id="108"/>
          <w:p>
            <w:pPr>
              <w:spacing w:after="20"/>
              <w:ind w:left="20"/>
              <w:jc w:val="both"/>
            </w:pPr>
            <w:r>
              <w:rPr>
                <w:rFonts w:ascii="Times New Roman"/>
                <w:b w:val="false"/>
                <w:i w:val="false"/>
                <w:color w:val="000000"/>
                <w:sz w:val="20"/>
              </w:rPr>
              <w:t>
2. Қоршаған ортаны мониторингтеу үшін арнайы техникалық жабдықтарды және құралдарды пайдалану, мысалы, датчиктер, спектрометрлер, хроматографтар және басқа да аспаптар туралы негізгі принциптерді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 танылу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Оперативті-өндірістік өнімді дайындау және шығару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Теңіз процесстерін модельдеу үшін мамандандырылған бағдарламалық өнімдерді қолдану (мысалы, MIKE, SWAN).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9"/>
          <w:p>
            <w:pPr>
              <w:spacing w:after="20"/>
              <w:ind w:left="20"/>
              <w:jc w:val="both"/>
            </w:pPr>
            <w:r>
              <w:rPr>
                <w:rFonts w:ascii="Times New Roman"/>
                <w:b w:val="false"/>
                <w:i w:val="false"/>
                <w:color w:val="000000"/>
                <w:sz w:val="20"/>
              </w:rPr>
              <w:t>
1. Теңіздерде болып жатқан процестерді, оның ішінде су қозғалысы, жел мен атмосфералық құбылыстардың толқындарға әсерін түсінеді.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Толқын мен теңіз деңгейінің болжамын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деңгейінің өзгерістерін болжау және үлкен деректерді өңдеу үшін статистикалық әдістерді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Геоақпараттық жүйелер (ГИС) арқылы деректерді талдайды.</w:t>
            </w:r>
          </w:p>
          <w:p>
            <w:pPr>
              <w:spacing w:after="20"/>
              <w:ind w:left="20"/>
              <w:jc w:val="both"/>
            </w:pPr>
            <w:r>
              <w:rPr>
                <w:rFonts w:ascii="Times New Roman"/>
                <w:b w:val="false"/>
                <w:i w:val="false"/>
                <w:color w:val="000000"/>
                <w:sz w:val="20"/>
              </w:rPr>
              <w:t>
5. Ғылыми зерттеулер жүргізеді, деректерді талдайды және нәтижелерді ғылыми журналдарда жариялайды.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1. Теңіз ағындары, толысулар мен отливтер туралы материалдар, сондай-ақ қауіпті гидрометеорологиялық құбылыстардың туындауы нәтижесінде болатын шығынды бағалау принциптері мен әдістері, бұл шаралар тәуекелдерді азайту және шығындардың алдын алу мақсатында қолданылады.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Теңіз деңгейі мен оның толқындарына әсер етуі мүмкін климаттың ұзақмерзімді өзгерістері принциптері.</w:t>
            </w:r>
          </w:p>
          <w:p>
            <w:pPr>
              <w:spacing w:after="20"/>
              <w:ind w:left="20"/>
              <w:jc w:val="both"/>
            </w:pPr>
            <w:r>
              <w:rPr>
                <w:rFonts w:ascii="Times New Roman"/>
                <w:b w:val="false"/>
                <w:i w:val="false"/>
                <w:color w:val="000000"/>
                <w:sz w:val="20"/>
              </w:rPr>
              <w:t>
3. Гидрометеорология және болжау саласындағы заманауи технологиялар мен құралдар, компьютерлік модельдер мен геоинформациялық жүйелер.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Дағдының танылуы: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 ұйымдастырушылық дағдылар, дәлдік пен мұқияттылық, креативтілік және инновациялық қабілет, коммуникативтік дағдылар, өзін-өзі ұйымдастыру және уақытты басқару, бейімделгіштік және икемділік, этикалық және жауапкершілік.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Инженер-синоптик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Инженер-эколог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"Инженер-метеоролог"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1"/>
          <w:p>
            <w:pPr>
              <w:spacing w:after="20"/>
              <w:ind w:left="20"/>
              <w:jc w:val="both"/>
            </w:pPr>
            <w:r>
              <w:rPr>
                <w:rFonts w:ascii="Times New Roman"/>
                <w:b w:val="false"/>
                <w:i w:val="false"/>
                <w:color w:val="000000"/>
                <w:sz w:val="20"/>
              </w:rPr>
              <w:t>
Мамандық:</w:t>
            </w:r>
          </w:p>
          <w:bookmarkEnd w:id="111"/>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Жоғары білім, практикалық жұмыс тәжірибесі немесе жоғары оқу орнынан кейінгі білім жұмыс тәжірибесіне талап қойылмайды.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*Жетекші метеоролог-инженер — метеорология саласында кемінде 3 жыл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1-санаттағы метеоролог-инженер — метеорология саласында кемінде 1 жыл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2-санаттағы метеоролог-инженер — метеорология саласында кемінде 6 ай жұмыс тәжірибесі;</w:t>
            </w:r>
          </w:p>
          <w:p>
            <w:pPr>
              <w:spacing w:after="20"/>
              <w:ind w:left="20"/>
              <w:jc w:val="both"/>
            </w:pPr>
            <w:r>
              <w:rPr>
                <w:rFonts w:ascii="Times New Roman"/>
                <w:b w:val="false"/>
                <w:i w:val="false"/>
                <w:color w:val="000000"/>
                <w:sz w:val="20"/>
              </w:rPr>
              <w:t>
 Метеоролог-инженер (санаты жоқ) — жұмыс тәжірибесіне талаптар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жүргізу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1. Метеорологиялық бақылауларды әдістемелік қамтамасыз ету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желісін тексеру</w:t>
            </w:r>
          </w:p>
          <w:p>
            <w:pPr>
              <w:spacing w:after="20"/>
              <w:ind w:left="20"/>
              <w:jc w:val="both"/>
            </w:pPr>
            <w:r>
              <w:rPr>
                <w:rFonts w:ascii="Times New Roman"/>
                <w:b w:val="false"/>
                <w:i w:val="false"/>
                <w:color w:val="000000"/>
                <w:sz w:val="20"/>
              </w:rPr>
              <w:t>
3. Құрылымдық бөлімшелер мен тұтынушыларды метеорологиялық ақпаратпен қамтамасыз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1: Метеорологиялық бақылаулардың әдістемелік қамтамасыз етілуі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Дағды1: Гидрометеорологиялық бақылау әдістерін түсіну.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4"/>
          <w:p>
            <w:pPr>
              <w:spacing w:after="20"/>
              <w:ind w:left="20"/>
              <w:jc w:val="both"/>
            </w:pPr>
            <w:r>
              <w:rPr>
                <w:rFonts w:ascii="Times New Roman"/>
                <w:b w:val="false"/>
                <w:i w:val="false"/>
                <w:color w:val="000000"/>
                <w:sz w:val="20"/>
              </w:rPr>
              <w:t>
Қабілеттер: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және аэрологиялық ақпараттарды өңдеу үшін әдістемелер мен бағдарламалық өнімдермен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Филиалдардың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станциялардың бақылау материалдарының дұрыстығын тексеру және метеорологиялық және аэрологиялық бақылаулардың деректерін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Филиалдардан келіп түсетін метеорологиялық бақылаулардың өңделуін және талдануын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мониторинг жүргізу жұмыстарының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Метеорологиялық және аэрологиялық бақылаулар жоспарын орындауды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және аэрологиялық бақылауларды жүргізу бойынша нұсқаулықтардың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және есептерді дұрыс жасауды бақылау.</w:t>
            </w:r>
          </w:p>
          <w:p>
            <w:pPr>
              <w:spacing w:after="20"/>
              <w:ind w:left="20"/>
              <w:jc w:val="both"/>
            </w:pPr>
            <w:r>
              <w:rPr>
                <w:rFonts w:ascii="Times New Roman"/>
                <w:b w:val="false"/>
                <w:i w:val="false"/>
                <w:color w:val="000000"/>
                <w:sz w:val="20"/>
              </w:rPr>
              <w:t>
5. Метеорологиялық және аэрологиялық бақылаулар мен зерттеулердің тиімділігін арттыру үшін әдістемелерді енгізу.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Білімі: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Бақылауларды жүргізу тәртібі мен әдістері, деректерді өңдеу және метеорологиялық ақпаратты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Климатологиялық есептеулердің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желісінде метеорологиялық бақылауларды жүргізу бойынша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 мониторингі үшін мамандандырылған техникалық аспаптар мен құралдарды қолдану және пайдалану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бақылау деректерін өңдеу және шифрлау талаптары.</w:t>
            </w:r>
          </w:p>
          <w:p>
            <w:pPr>
              <w:spacing w:after="20"/>
              <w:ind w:left="20"/>
              <w:jc w:val="both"/>
            </w:pPr>
            <w:r>
              <w:rPr>
                <w:rFonts w:ascii="Times New Roman"/>
                <w:b w:val="false"/>
                <w:i w:val="false"/>
                <w:color w:val="000000"/>
                <w:sz w:val="20"/>
              </w:rPr>
              <w:t>
3. Негізгі метеорологиялық көрсеткіштерді есептеу принциптері.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6"/>
          <w:p>
            <w:pPr>
              <w:spacing w:after="20"/>
              <w:ind w:left="20"/>
              <w:jc w:val="both"/>
            </w:pPr>
            <w:r>
              <w:rPr>
                <w:rFonts w:ascii="Times New Roman"/>
                <w:b w:val="false"/>
                <w:i w:val="false"/>
                <w:color w:val="000000"/>
                <w:sz w:val="20"/>
              </w:rPr>
              <w:t>
Еңбек функциясы 2:</w:t>
            </w:r>
          </w:p>
          <w:bookmarkEnd w:id="116"/>
          <w:p>
            <w:pPr>
              <w:spacing w:after="20"/>
              <w:ind w:left="20"/>
              <w:jc w:val="both"/>
            </w:pPr>
            <w:r>
              <w:rPr>
                <w:rFonts w:ascii="Times New Roman"/>
                <w:b w:val="false"/>
                <w:i w:val="false"/>
                <w:color w:val="000000"/>
                <w:sz w:val="20"/>
              </w:rPr>
              <w:t>
Бақылау желісін тексеру (инспекциялау).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7"/>
          <w:p>
            <w:pPr>
              <w:spacing w:after="20"/>
              <w:ind w:left="20"/>
              <w:jc w:val="both"/>
            </w:pPr>
            <w:r>
              <w:rPr>
                <w:rFonts w:ascii="Times New Roman"/>
                <w:b w:val="false"/>
                <w:i w:val="false"/>
                <w:color w:val="000000"/>
                <w:sz w:val="20"/>
              </w:rPr>
              <w:t>
Дағды 1:</w:t>
            </w:r>
          </w:p>
          <w:bookmarkEnd w:id="117"/>
          <w:p>
            <w:pPr>
              <w:spacing w:after="20"/>
              <w:ind w:left="20"/>
              <w:jc w:val="both"/>
            </w:pPr>
            <w:r>
              <w:rPr>
                <w:rFonts w:ascii="Times New Roman"/>
                <w:b w:val="false"/>
                <w:i w:val="false"/>
                <w:color w:val="000000"/>
                <w:sz w:val="20"/>
              </w:rPr>
              <w:t>
Бақылау желісінің станциялар мен посттарын тексеру.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8"/>
          <w:p>
            <w:pPr>
              <w:spacing w:after="20"/>
              <w:ind w:left="20"/>
              <w:jc w:val="both"/>
            </w:pPr>
            <w:r>
              <w:rPr>
                <w:rFonts w:ascii="Times New Roman"/>
                <w:b w:val="false"/>
                <w:i w:val="false"/>
                <w:color w:val="000000"/>
                <w:sz w:val="20"/>
              </w:rPr>
              <w:t>
Қабілеттер: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желіні құралдармен, жабдықтармен, бланкалық материалдармен және техникалық әдебиеттермен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Облыстық филиалдар мен оларға бекітілген станцияларда кешенді тексерулер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Филиалдарға қажетті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 мен пайдалану деректерін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желісінің жұмысын оңтайландыру және сапасын арттыру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және аэрологиялық бақылауларды жүргізу кезінде пайдаланылатын құралдар мен жабдықтардың жұмыс сапасын бақылау.</w:t>
            </w:r>
          </w:p>
          <w:p>
            <w:pPr>
              <w:spacing w:after="20"/>
              <w:ind w:left="20"/>
              <w:jc w:val="both"/>
            </w:pPr>
            <w:r>
              <w:rPr>
                <w:rFonts w:ascii="Times New Roman"/>
                <w:b w:val="false"/>
                <w:i w:val="false"/>
                <w:color w:val="000000"/>
                <w:sz w:val="20"/>
              </w:rPr>
              <w:t>
4. Техникалық құжаттаманы және есептерді дұрыс жасауды бақылау.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9"/>
          <w:p>
            <w:pPr>
              <w:spacing w:after="20"/>
              <w:ind w:left="20"/>
              <w:jc w:val="both"/>
            </w:pPr>
            <w:r>
              <w:rPr>
                <w:rFonts w:ascii="Times New Roman"/>
                <w:b w:val="false"/>
                <w:i w:val="false"/>
                <w:color w:val="000000"/>
                <w:sz w:val="20"/>
              </w:rPr>
              <w:t>
Білімі: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және аэрологиялық ақпаратты бақылау, деректерді өңдеу және жалпылау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Метеорологиялық өңдеу және деректерді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деректерді өңдеуге және бақылауға арналған мамандандырылған бағдарламалық жасақтама (Персона МИС).</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және аэрологиялық бақылаулар жүргізу процестерінің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желісі жұмысының және мамандандырылған техникалық аспаптар мен құралдарды пайдаланудың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және аэрологиялық бақылауларды өндіруге және беруге арналған құрылғылардың жұмыс істеу және аспаптарды пайдалану принципі.</w:t>
            </w:r>
          </w:p>
          <w:p>
            <w:pPr>
              <w:spacing w:after="20"/>
              <w:ind w:left="20"/>
              <w:jc w:val="both"/>
            </w:pPr>
            <w:r>
              <w:rPr>
                <w:rFonts w:ascii="Times New Roman"/>
                <w:b w:val="false"/>
                <w:i w:val="false"/>
                <w:color w:val="000000"/>
                <w:sz w:val="20"/>
              </w:rPr>
              <w:t>
4. Метеорологиялық және аэрологиялық бақылаулар деректерін беру жөніндегі негізгі талаптар.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Еңбек функциясы 3:</w:t>
            </w:r>
          </w:p>
          <w:bookmarkEnd w:id="120"/>
          <w:p>
            <w:pPr>
              <w:spacing w:after="20"/>
              <w:ind w:left="20"/>
              <w:jc w:val="both"/>
            </w:pPr>
            <w:r>
              <w:rPr>
                <w:rFonts w:ascii="Times New Roman"/>
                <w:b w:val="false"/>
                <w:i w:val="false"/>
                <w:color w:val="000000"/>
                <w:sz w:val="20"/>
              </w:rPr>
              <w:t>
Құрылымдық бөлімшелер мен тұтынушыларды метеорологиялық ақпаратпен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Дағды 1:</w:t>
            </w:r>
          </w:p>
          <w:bookmarkEnd w:id="121"/>
          <w:p>
            <w:pPr>
              <w:spacing w:after="20"/>
              <w:ind w:left="20"/>
              <w:jc w:val="both"/>
            </w:pPr>
            <w:r>
              <w:rPr>
                <w:rFonts w:ascii="Times New Roman"/>
                <w:b w:val="false"/>
                <w:i w:val="false"/>
                <w:color w:val="000000"/>
                <w:sz w:val="20"/>
              </w:rPr>
              <w:t>
Метеорологиялық ақпаратты ұсыну.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2"/>
          <w:p>
            <w:pPr>
              <w:spacing w:after="20"/>
              <w:ind w:left="20"/>
              <w:jc w:val="both"/>
            </w:pPr>
            <w:r>
              <w:rPr>
                <w:rFonts w:ascii="Times New Roman"/>
                <w:b w:val="false"/>
                <w:i w:val="false"/>
                <w:color w:val="000000"/>
                <w:sz w:val="20"/>
              </w:rPr>
              <w:t>
Қабілеттер: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Шұғыл, тәуліктік, айлық метеорологиялық деректерді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Климаттық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Климаттық деректерді жүктеу және есептеу үшін CLIWARE СУБКД бағдарламалық кешенімен жұмыс жасау.</w:t>
            </w:r>
          </w:p>
          <w:p>
            <w:pPr>
              <w:spacing w:after="20"/>
              <w:ind w:left="20"/>
              <w:jc w:val="both"/>
            </w:pPr>
            <w:r>
              <w:rPr>
                <w:rFonts w:ascii="Times New Roman"/>
                <w:b w:val="false"/>
                <w:i w:val="false"/>
                <w:color w:val="000000"/>
                <w:sz w:val="20"/>
              </w:rPr>
              <w:t>
3. Деректерді талдау және сұраныс бойынша анықтамалар жасау.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3"/>
          <w:p>
            <w:pPr>
              <w:spacing w:after="20"/>
              <w:ind w:left="20"/>
              <w:jc w:val="both"/>
            </w:pPr>
            <w:r>
              <w:rPr>
                <w:rFonts w:ascii="Times New Roman"/>
                <w:b w:val="false"/>
                <w:i w:val="false"/>
                <w:color w:val="000000"/>
                <w:sz w:val="20"/>
              </w:rPr>
              <w:t>
Білімі: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және аэрологиялық бақылаулардың тәртібін және әдістерін реттейтін ұйымдастырушылық, әдістемелік,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Метеорологиялық параметрлер мен ауа райының атмосфералық құбылыстарының статистикалық әдістермен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Республикасындағы бақылау желісінің минималды қажетті метеорологиялық станцияларының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Гидрометеорологиялық ақпаратты ұсыну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1-санатты инженер-метеорологқа және жетекші инженер-метеорологқа: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мониторинг жүргізудің қазіргі заманғы әдістері.</w:t>
            </w:r>
          </w:p>
          <w:p>
            <w:pPr>
              <w:spacing w:after="20"/>
              <w:ind w:left="20"/>
              <w:jc w:val="both"/>
            </w:pPr>
            <w:r>
              <w:rPr>
                <w:rFonts w:ascii="Times New Roman"/>
                <w:b w:val="false"/>
                <w:i w:val="false"/>
                <w:color w:val="000000"/>
                <w:sz w:val="20"/>
              </w:rPr>
              <w:t>
2. Метеорологиялық және аэрологиялық бақылаулардың нәтижелерін өңдеу негіздері.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орындауда ұқыптылық, жұмыстарды және деректерді уақытында орындау. Жұмысқа жауапкершілікпен қарау. Ұйымдастырушылық қабілеттерге ие болу, логикалық ойлау.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4"/>
          <w:p>
            <w:pPr>
              <w:spacing w:after="20"/>
              <w:ind w:left="20"/>
              <w:jc w:val="both"/>
            </w:pPr>
            <w:r>
              <w:rPr>
                <w:rFonts w:ascii="Times New Roman"/>
                <w:b w:val="false"/>
                <w:i w:val="false"/>
                <w:color w:val="000000"/>
                <w:sz w:val="20"/>
              </w:rPr>
              <w:t xml:space="preserve">
Техникалық регламенттер мен </w:t>
            </w:r>
          </w:p>
          <w:bookmarkEnd w:id="124"/>
          <w:p>
            <w:pPr>
              <w:spacing w:after="20"/>
              <w:ind w:left="20"/>
              <w:jc w:val="both"/>
            </w:pPr>
            <w:r>
              <w:rPr>
                <w:rFonts w:ascii="Times New Roman"/>
                <w:b w:val="false"/>
                <w:i w:val="false"/>
                <w:color w:val="000000"/>
                <w:sz w:val="20"/>
              </w:rPr>
              <w:t>
Ұлттық стандарттар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"Инженер-синоптик":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Инженер-синоптик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СБШбойынша біліктілік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5"/>
          <w:p>
            <w:pPr>
              <w:spacing w:after="20"/>
              <w:ind w:left="20"/>
              <w:jc w:val="both"/>
            </w:pPr>
            <w:r>
              <w:rPr>
                <w:rFonts w:ascii="Times New Roman"/>
                <w:b w:val="false"/>
                <w:i w:val="false"/>
                <w:color w:val="000000"/>
                <w:sz w:val="20"/>
              </w:rPr>
              <w:t>
Мамандық:</w:t>
            </w:r>
          </w:p>
          <w:bookmarkEnd w:id="125"/>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6"/>
          <w:p>
            <w:pPr>
              <w:spacing w:after="20"/>
              <w:ind w:left="20"/>
              <w:jc w:val="both"/>
            </w:pPr>
            <w:r>
              <w:rPr>
                <w:rFonts w:ascii="Times New Roman"/>
                <w:b w:val="false"/>
                <w:i w:val="false"/>
                <w:color w:val="000000"/>
                <w:sz w:val="20"/>
              </w:rPr>
              <w:t>
1. Бас инженер-синоптик — метеорология саласында кемінде 3 жыл жұмыс тәжірибесі; Жоғары білім, практикалық жұмыс тәжірибесі немесе жоғары оқу орнынан кейінгі білім, жұмыс тәжірибесіне талаптарсыз.*</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1-ші санаттағы инженер-синоптик — метеорология саласында кемінде 1 жыл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2-ші санаттағы инженер-синоптик — метеорология саласында кемінде 6 ай жұмыс тәжірибесі;</w:t>
            </w:r>
          </w:p>
          <w:p>
            <w:pPr>
              <w:spacing w:after="20"/>
              <w:ind w:left="20"/>
              <w:jc w:val="both"/>
            </w:pPr>
            <w:r>
              <w:rPr>
                <w:rFonts w:ascii="Times New Roman"/>
                <w:b w:val="false"/>
                <w:i w:val="false"/>
                <w:color w:val="000000"/>
                <w:sz w:val="20"/>
              </w:rPr>
              <w:t>
4. Инженер-синоптик (санаты жоқ) — жұмыс тәжірибесіне талаптар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мерзімдерге ауа райы болжамдарын құрастыру және дауылды ескерту хабарламаларын шығару.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7"/>
          <w:p>
            <w:pPr>
              <w:spacing w:after="20"/>
              <w:ind w:left="20"/>
              <w:jc w:val="both"/>
            </w:pPr>
            <w:r>
              <w:rPr>
                <w:rFonts w:ascii="Times New Roman"/>
                <w:b w:val="false"/>
                <w:i w:val="false"/>
                <w:color w:val="000000"/>
                <w:sz w:val="20"/>
              </w:rPr>
              <w:t>
1. Қысқа және орта мерзімді ауа райы болжамдарын құрастыру, ҚҚ, АГҚ, АКӨ дауылды ескерту хабарламаларын шығару және өнімді шығару.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Ұзақ мерзімді ауа райы болжамдарын құрастыру және өнімді шығару.</w:t>
            </w:r>
          </w:p>
          <w:p>
            <w:pPr>
              <w:spacing w:after="20"/>
              <w:ind w:left="20"/>
              <w:jc w:val="both"/>
            </w:pPr>
            <w:r>
              <w:rPr>
                <w:rFonts w:ascii="Times New Roman"/>
                <w:b w:val="false"/>
                <w:i w:val="false"/>
                <w:color w:val="000000"/>
                <w:sz w:val="20"/>
              </w:rPr>
              <w:t>
3. Ауа райы болжамдарын және дауылды ескерту хабарламаларын бағалау.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8"/>
          <w:p>
            <w:pPr>
              <w:spacing w:after="20"/>
              <w:ind w:left="20"/>
              <w:jc w:val="both"/>
            </w:pPr>
            <w:r>
              <w:rPr>
                <w:rFonts w:ascii="Times New Roman"/>
                <w:b w:val="false"/>
                <w:i w:val="false"/>
                <w:color w:val="000000"/>
                <w:sz w:val="20"/>
              </w:rPr>
              <w:t>
Еңбек функциясы 1:</w:t>
            </w:r>
          </w:p>
          <w:bookmarkEnd w:id="128"/>
          <w:p>
            <w:pPr>
              <w:spacing w:after="20"/>
              <w:ind w:left="20"/>
              <w:jc w:val="both"/>
            </w:pPr>
            <w:r>
              <w:rPr>
                <w:rFonts w:ascii="Times New Roman"/>
                <w:b w:val="false"/>
                <w:i w:val="false"/>
                <w:color w:val="000000"/>
                <w:sz w:val="20"/>
              </w:rPr>
              <w:t>
Қысқа және орта мерзімді ауа райы болжамдарын құрастыру, ҚҚ, АГҚ, АКӨ бойынша дауылды ескерту хабарламаларын шығару және өнімді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Ауа райын болжау.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9"/>
          <w:p>
            <w:pPr>
              <w:spacing w:after="20"/>
              <w:ind w:left="20"/>
              <w:jc w:val="both"/>
            </w:pPr>
            <w:r>
              <w:rPr>
                <w:rFonts w:ascii="Times New Roman"/>
                <w:b w:val="false"/>
                <w:i w:val="false"/>
                <w:color w:val="000000"/>
                <w:sz w:val="20"/>
              </w:rPr>
              <w:t>
1. Жедел метеорологиялық, аэросиноптикалық, болжамдық ақпаратты талдау.</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мерзімге жер үсті талдау, сақина, барик топографиясының карталарын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1-ші санаттағы инженер-синоптик пен бас инженер-синоптик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Атмосфералық фронттарға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Бұлттың спутниктік суреттерін, радиолокациялық ақпаратты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Ауа-райының сандық болжамдарын (АРСБ)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істеу автоматты жұмыс орны (АЖО) синоптика, Гисметео, Microsoft, QGIS, Paint бағдарламалары.</w:t>
            </w:r>
          </w:p>
          <w:p>
            <w:pPr>
              <w:spacing w:after="20"/>
              <w:ind w:left="20"/>
              <w:jc w:val="both"/>
            </w:pPr>
            <w:r>
              <w:rPr>
                <w:rFonts w:ascii="Times New Roman"/>
                <w:b w:val="false"/>
                <w:i w:val="false"/>
                <w:color w:val="000000"/>
                <w:sz w:val="20"/>
              </w:rPr>
              <w:t>
5. КН-01 жеделхаттарын ашу.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0"/>
          <w:p>
            <w:pPr>
              <w:spacing w:after="20"/>
              <w:ind w:left="20"/>
              <w:jc w:val="both"/>
            </w:pPr>
            <w:r>
              <w:rPr>
                <w:rFonts w:ascii="Times New Roman"/>
                <w:b w:val="false"/>
                <w:i w:val="false"/>
                <w:color w:val="000000"/>
                <w:sz w:val="20"/>
              </w:rPr>
              <w:t>
1. Ауа-райының қауіпті, стихиялық гидрометеорологиялық құбылыстарының және ауа-райының күрт өзгеруінің пайда болуы туралы дауылды ескертулерді, әртүрлі мерзімге ауа-райы болжамдарын жасау тәртібі мен әдістерін регламенттейтін әдістемелік құжаттар мен нұсқаулар.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Ауа-райының қауіпті және табиғи гидрометеорологиялық құбылыстарының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1-ші санаттағы инженер-синоптик пен бас инженер-синоптик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Ауа-райының метеорологиялық параметрлері мен атмосфералық құбылыстарын болжаудың статистикалық әдістерін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бақылау желісінің метеорологиялық станцияларының санына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Гидрометеорологиялық қызметтің қызметін регламенттейтін ҚР нормативтік-құқықтық актілері.</w:t>
            </w:r>
          </w:p>
          <w:p>
            <w:pPr>
              <w:spacing w:after="20"/>
              <w:ind w:left="20"/>
              <w:jc w:val="both"/>
            </w:pPr>
            <w:r>
              <w:rPr>
                <w:rFonts w:ascii="Times New Roman"/>
                <w:b w:val="false"/>
                <w:i w:val="false"/>
                <w:color w:val="000000"/>
                <w:sz w:val="20"/>
              </w:rPr>
              <w:t>
5. ҚР Экологиялық кодексі.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1"/>
          <w:p>
            <w:pPr>
              <w:spacing w:after="20"/>
              <w:ind w:left="20"/>
              <w:jc w:val="both"/>
            </w:pPr>
            <w:r>
              <w:rPr>
                <w:rFonts w:ascii="Times New Roman"/>
                <w:b w:val="false"/>
                <w:i w:val="false"/>
                <w:color w:val="000000"/>
                <w:sz w:val="20"/>
              </w:rPr>
              <w:t>
Еңбек функциясы 2:</w:t>
            </w:r>
          </w:p>
          <w:bookmarkEnd w:id="131"/>
          <w:p>
            <w:pPr>
              <w:spacing w:after="20"/>
              <w:ind w:left="20"/>
              <w:jc w:val="both"/>
            </w:pPr>
            <w:r>
              <w:rPr>
                <w:rFonts w:ascii="Times New Roman"/>
                <w:b w:val="false"/>
                <w:i w:val="false"/>
                <w:color w:val="000000"/>
                <w:sz w:val="20"/>
              </w:rPr>
              <w:t>
Ұзақ мерзімді ауа райы болжамдарын құрастыру және өнімді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Ауа райы болжамдарын алдын ала әзірлеу (айлық, маусымдық).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2"/>
          <w:p>
            <w:pPr>
              <w:spacing w:after="20"/>
              <w:ind w:left="20"/>
              <w:jc w:val="both"/>
            </w:pPr>
            <w:r>
              <w:rPr>
                <w:rFonts w:ascii="Times New Roman"/>
                <w:b w:val="false"/>
                <w:i w:val="false"/>
                <w:color w:val="000000"/>
                <w:sz w:val="20"/>
              </w:rPr>
              <w:t>
1. Оперативті метеорологиялық, аэросиноптикалық, прогностикалық ақпаратты талдау.</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Тарихи синоптикалық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 бойынша декада (ай) ішінде ауа температурасы (жауын-шашын мөлшері) аномалияларының карталарын және фактілік орташа айлық температура (жауын-шашын мөлшері) карталарын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Жинақталған-кинетикалық карталарды (ЖКК) және орташа мерзімді карталарды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1-ші санаттағы инженер-синоптик пен бас инженер-синоптик үшін:</w:t>
            </w:r>
          </w:p>
          <w:p>
            <w:pPr>
              <w:spacing w:after="20"/>
              <w:ind w:left="20"/>
              <w:jc w:val="both"/>
            </w:pPr>
            <w:r>
              <w:rPr>
                <w:rFonts w:ascii="Times New Roman"/>
                <w:b w:val="false"/>
                <w:i w:val="false"/>
                <w:color w:val="000000"/>
                <w:sz w:val="20"/>
              </w:rPr>
              <w:t>
1. Климаттық гидродинамикалық сандық модельдерді талдау.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3"/>
          <w:p>
            <w:pPr>
              <w:spacing w:after="20"/>
              <w:ind w:left="20"/>
              <w:jc w:val="both"/>
            </w:pPr>
            <w:r>
              <w:rPr>
                <w:rFonts w:ascii="Times New Roman"/>
                <w:b w:val="false"/>
                <w:i w:val="false"/>
                <w:color w:val="000000"/>
                <w:sz w:val="20"/>
              </w:rPr>
              <w:t>
1. Синоптик-долгосрочник АРМ бағдарламалық қамтамасыз етуі, Microsoft бағдарламалары, QGIS, Paint туралы білім.</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Ұзақ мерзімді ауа райы болжамдарын құрастыру тәртібі мен әдістерін регламенттейтін ұйымдық, әдістемелік,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және стихиялық гидрометеорологиялық құбылыстардың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бақылау желісіндегі метеорологиялық станциялардың санына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және еңбек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1-ші санаттағы инженер-синоптик пен бас инженер-синоптик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Гидрометеорологиялық қызметтің қызметін реттейтін ҚР нормативтік құқықтық актілері.</w:t>
            </w:r>
          </w:p>
          <w:p>
            <w:pPr>
              <w:spacing w:after="20"/>
              <w:ind w:left="20"/>
              <w:jc w:val="both"/>
            </w:pPr>
            <w:r>
              <w:rPr>
                <w:rFonts w:ascii="Times New Roman"/>
                <w:b w:val="false"/>
                <w:i w:val="false"/>
                <w:color w:val="000000"/>
                <w:sz w:val="20"/>
              </w:rPr>
              <w:t>
2. ҚР Экологиялық кодексі.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Ауа райы болжамдарын және дауылды ескерту хабарламаларын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Болжау деректерді ауа райы фактілік деректерімен және фактілік қауіпті ауа райы құбылыстарымен салыстыру.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4"/>
          <w:p>
            <w:pPr>
              <w:spacing w:after="20"/>
              <w:ind w:left="20"/>
              <w:jc w:val="both"/>
            </w:pPr>
            <w:r>
              <w:rPr>
                <w:rFonts w:ascii="Times New Roman"/>
                <w:b w:val="false"/>
                <w:i w:val="false"/>
                <w:color w:val="000000"/>
                <w:sz w:val="20"/>
              </w:rPr>
              <w:t>
1. Фактілік оперативті метеорологиялық ақпаратты ауа райы болжамымен салыстыру.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Ауа райы болжамдарын бағалау үшін формулаларды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1-ші санаттағы санаттағы инженер-синоптик пен бас инженер-синоптик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Фактілік оперативті дауыл туралы ақпаратты қауіпті табиғи құбылыстар мен стихиялық гидрометеорологиялық құбылыстардың болжамымен салыстыру.</w:t>
            </w:r>
          </w:p>
          <w:p>
            <w:pPr>
              <w:spacing w:after="20"/>
              <w:ind w:left="20"/>
              <w:jc w:val="both"/>
            </w:pPr>
            <w:r>
              <w:rPr>
                <w:rFonts w:ascii="Times New Roman"/>
                <w:b w:val="false"/>
                <w:i w:val="false"/>
                <w:color w:val="000000"/>
                <w:sz w:val="20"/>
              </w:rPr>
              <w:t>
2. Ауа райы болжамдарын бағалау үшін формулаларды қолдану.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5"/>
          <w:p>
            <w:pPr>
              <w:spacing w:after="20"/>
              <w:ind w:left="20"/>
              <w:jc w:val="both"/>
            </w:pPr>
            <w:r>
              <w:rPr>
                <w:rFonts w:ascii="Times New Roman"/>
                <w:b w:val="false"/>
                <w:i w:val="false"/>
                <w:color w:val="000000"/>
                <w:sz w:val="20"/>
              </w:rPr>
              <w:t>
1. Ауа-райы болжамдарын жасау және олардың ақталуын бағалау бойынша әдістемелік нұсқаулық.</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құбылыстар (ҚҚ) және апатты гидрометеорологиялық құбылыстар (АГҚ) терминдері мен анықтамалары.</w:t>
            </w:r>
          </w:p>
          <w:p>
            <w:pPr>
              <w:spacing w:after="20"/>
              <w:ind w:left="20"/>
              <w:jc w:val="both"/>
            </w:pPr>
            <w:r>
              <w:rPr>
                <w:rFonts w:ascii="Times New Roman"/>
                <w:b w:val="false"/>
                <w:i w:val="false"/>
                <w:color w:val="000000"/>
                <w:sz w:val="20"/>
              </w:rPr>
              <w:t>
3. Қауіпті және апаттық гидрометеорологиялық құбылыстардың критерийлері.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орындаудағы зейін, жұмысты уақытында орындау және деректерді ұсыну, жұмысқа жауапкершілікпен қарау, ұйымдастырушылық қабілеттерге ие болу, логикалық ойлау.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(метеорология саласында)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"Агрометеоролог":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СБШбойынша біліктілік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6"/>
          <w:p>
            <w:pPr>
              <w:spacing w:after="20"/>
              <w:ind w:left="20"/>
              <w:jc w:val="both"/>
            </w:pPr>
            <w:r>
              <w:rPr>
                <w:rFonts w:ascii="Times New Roman"/>
                <w:b w:val="false"/>
                <w:i w:val="false"/>
                <w:color w:val="000000"/>
                <w:sz w:val="20"/>
              </w:rPr>
              <w:t>
Мамандық:</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w:t>
            </w:r>
          </w:p>
          <w:p>
            <w:pPr>
              <w:spacing w:after="20"/>
              <w:ind w:left="20"/>
              <w:jc w:val="both"/>
            </w:pPr>
            <w:r>
              <w:rPr>
                <w:rFonts w:ascii="Times New Roman"/>
                <w:b w:val="false"/>
                <w:i w:val="false"/>
                <w:color w:val="000000"/>
                <w:sz w:val="20"/>
              </w:rPr>
              <w:t>
Агрономия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7"/>
          <w:p>
            <w:pPr>
              <w:spacing w:after="20"/>
              <w:ind w:left="20"/>
              <w:jc w:val="both"/>
            </w:pPr>
            <w:r>
              <w:rPr>
                <w:rFonts w:ascii="Times New Roman"/>
                <w:b w:val="false"/>
                <w:i w:val="false"/>
                <w:color w:val="000000"/>
                <w:sz w:val="20"/>
              </w:rPr>
              <w:t>
Қоршаған орта</w:t>
            </w:r>
          </w:p>
          <w:bookmarkEnd w:id="137"/>
          <w:p>
            <w:pPr>
              <w:spacing w:after="20"/>
              <w:ind w:left="20"/>
              <w:jc w:val="both"/>
            </w:pPr>
            <w:r>
              <w:rPr>
                <w:rFonts w:ascii="Times New Roman"/>
                <w:b w:val="false"/>
                <w:i w:val="false"/>
                <w:color w:val="000000"/>
                <w:sz w:val="20"/>
              </w:rPr>
              <w:t>
Агрономия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8"/>
          <w:p>
            <w:pPr>
              <w:spacing w:after="20"/>
              <w:ind w:left="20"/>
              <w:jc w:val="both"/>
            </w:pPr>
            <w:r>
              <w:rPr>
                <w:rFonts w:ascii="Times New Roman"/>
                <w:b w:val="false"/>
                <w:i w:val="false"/>
                <w:color w:val="000000"/>
                <w:sz w:val="20"/>
              </w:rPr>
              <w:t>
1. Бас агрометеоролог — сәйкес даярлық бағыты бойынша жоғары білім және жұмыс өтілі кемінде 3 жыл немесе жоғары оқу орнынан кейінгі білімге жұмыс өтілі талап етілмейді.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1-санаттағы агрометеоролог — сәйкес даярлық бағыты бойынша жоғары білім және жұмыс өтілі кемінде 1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3. 2-санаттағы агрометеоролог — сәйкес даярлық бағыты бойынша жоғары білім және жұмыс өтілі кемінде 6 ай.</w:t>
            </w:r>
          </w:p>
          <w:p>
            <w:pPr>
              <w:spacing w:after="20"/>
              <w:ind w:left="20"/>
              <w:jc w:val="both"/>
            </w:pPr>
            <w:r>
              <w:rPr>
                <w:rFonts w:ascii="Times New Roman"/>
                <w:b w:val="false"/>
                <w:i w:val="false"/>
                <w:color w:val="000000"/>
                <w:sz w:val="20"/>
              </w:rPr>
              <w:t>
4. Агрометеоролог (санаты жоқ) — сәйкес даярлық бағыты бойынша жоғары білімге жұмыс өтілі 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Агрометеорологиялық мониторинг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9"/>
          <w:p>
            <w:pPr>
              <w:spacing w:after="20"/>
              <w:ind w:left="20"/>
              <w:jc w:val="both"/>
            </w:pPr>
            <w:r>
              <w:rPr>
                <w:rFonts w:ascii="Times New Roman"/>
                <w:b w:val="false"/>
                <w:i w:val="false"/>
                <w:color w:val="000000"/>
                <w:sz w:val="20"/>
              </w:rPr>
              <w:t>
1. Агрометеорологиялық мониторингті жүзеге асыру үшін әдістемелік қолдау көрсету.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болжау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Агрометеорологиялық бақылаулардың нәтижелеріне критикалық бақылау жүргізу, автоматтандырылған бақылау пункттерінің жұмыс сапасын бақылау.</w:t>
            </w:r>
          </w:p>
          <w:p>
            <w:pPr>
              <w:spacing w:after="20"/>
              <w:ind w:left="20"/>
              <w:jc w:val="both"/>
            </w:pPr>
            <w:r>
              <w:rPr>
                <w:rFonts w:ascii="Times New Roman"/>
                <w:b w:val="false"/>
                <w:i w:val="false"/>
                <w:color w:val="000000"/>
                <w:sz w:val="20"/>
              </w:rPr>
              <w:t>
4. Агрометеорологиялық кешен кәсіпорындарын және тұрғындарды агрометеорологиялық болжамдық ақпаратпен, анықтамалармен және шолулармен қамтамасыз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0"/>
          <w:p>
            <w:pPr>
              <w:spacing w:after="20"/>
              <w:ind w:left="20"/>
              <w:jc w:val="both"/>
            </w:pPr>
            <w:r>
              <w:rPr>
                <w:rFonts w:ascii="Times New Roman"/>
                <w:b w:val="false"/>
                <w:i w:val="false"/>
                <w:color w:val="000000"/>
                <w:sz w:val="20"/>
              </w:rPr>
              <w:t>
Еңбек функциясы 1:</w:t>
            </w:r>
          </w:p>
          <w:bookmarkEnd w:id="140"/>
          <w:p>
            <w:pPr>
              <w:spacing w:after="20"/>
              <w:ind w:left="20"/>
              <w:jc w:val="both"/>
            </w:pPr>
            <w:r>
              <w:rPr>
                <w:rFonts w:ascii="Times New Roman"/>
                <w:b w:val="false"/>
                <w:i w:val="false"/>
                <w:color w:val="000000"/>
                <w:sz w:val="20"/>
              </w:rPr>
              <w:t>
Агрометеорологиялық мониторингті жүзеге асыру үшін әдістемелік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Агрометеорологиялық бақылауларды бақылауды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1"/>
          <w:p>
            <w:pPr>
              <w:spacing w:after="20"/>
              <w:ind w:left="20"/>
              <w:jc w:val="both"/>
            </w:pPr>
            <w:r>
              <w:rPr>
                <w:rFonts w:ascii="Times New Roman"/>
                <w:b w:val="false"/>
                <w:i w:val="false"/>
                <w:color w:val="000000"/>
                <w:sz w:val="20"/>
              </w:rPr>
              <w:t>
1. Әдістемелік ұсыныстарды әзірлеу.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бақылаулар жүргізу кезінде алынған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Агрометеорологиялық бақылаулар жүргізу кезінде арнайы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1. Агрометеорологиялық станцияларға практикалық және әдістемелік көмек көрсету және сүйемелдеу.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2"/>
          <w:p>
            <w:pPr>
              <w:spacing w:after="20"/>
              <w:ind w:left="20"/>
              <w:jc w:val="both"/>
            </w:pPr>
            <w:r>
              <w:rPr>
                <w:rFonts w:ascii="Times New Roman"/>
                <w:b w:val="false"/>
                <w:i w:val="false"/>
                <w:color w:val="000000"/>
                <w:sz w:val="20"/>
              </w:rPr>
              <w:t>
1. Агрометеорологиялық деректерді бақылау және өңдеу әдістері мен тәртібі.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деректерді шифрлау үшін кодтар.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Агрометеорологиялық бақылауларды жүргізу бойынша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1. Агрометеорологиялық мониторинг пен болжаудың заманауи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3"/>
          <w:p>
            <w:pPr>
              <w:spacing w:after="20"/>
              <w:ind w:left="20"/>
              <w:jc w:val="both"/>
            </w:pPr>
            <w:r>
              <w:rPr>
                <w:rFonts w:ascii="Times New Roman"/>
                <w:b w:val="false"/>
                <w:i w:val="false"/>
                <w:color w:val="000000"/>
                <w:sz w:val="20"/>
              </w:rPr>
              <w:t>
Еңбек функциясы 2:</w:t>
            </w:r>
          </w:p>
          <w:bookmarkEnd w:id="143"/>
          <w:p>
            <w:pPr>
              <w:spacing w:after="20"/>
              <w:ind w:left="20"/>
              <w:jc w:val="both"/>
            </w:pPr>
            <w:r>
              <w:rPr>
                <w:rFonts w:ascii="Times New Roman"/>
                <w:b w:val="false"/>
                <w:i w:val="false"/>
                <w:color w:val="000000"/>
                <w:sz w:val="20"/>
              </w:rPr>
              <w:t>
Агрометеорологиялық болжау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Агроөнәркәсіптік кешен кәсіпорындарын және тұрғындарды агрометеорологиялық болжамдық ақпаратпен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4"/>
          <w:p>
            <w:pPr>
              <w:spacing w:after="20"/>
              <w:ind w:left="20"/>
              <w:jc w:val="both"/>
            </w:pPr>
            <w:r>
              <w:rPr>
                <w:rFonts w:ascii="Times New Roman"/>
                <w:b w:val="false"/>
                <w:i w:val="false"/>
                <w:color w:val="000000"/>
                <w:sz w:val="20"/>
              </w:rPr>
              <w:t>
1. Агрометеорологиялық бақылаулар кезінде алынған деректерді талдау.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Маршруттық тексерулер нәтижелері бойынша ақпаратты өңдеу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Бақылаулар түрлері бойынша арнайы кестелер мен карталарды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Агрометеорологиялық болжамдар құрастыру (өнімділік ылғал қорының болжамы, егіс мерзімдері, пісу мерзімдері, өнімділік, құрғақшылық және басқа да болжамдар).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болжамдардың негізділігін есептеу, болжамдардың фактілік деректерден ауытқуының себептерін талдау және анықтау.</w:t>
            </w:r>
          </w:p>
          <w:p>
            <w:pPr>
              <w:spacing w:after="20"/>
              <w:ind w:left="20"/>
              <w:jc w:val="both"/>
            </w:pPr>
            <w:r>
              <w:rPr>
                <w:rFonts w:ascii="Times New Roman"/>
                <w:b w:val="false"/>
                <w:i w:val="false"/>
                <w:color w:val="000000"/>
                <w:sz w:val="20"/>
              </w:rPr>
              <w:t>
3. Ұсынылған агрометеорологиялық болжамдар бойынша БАҚ өкілдерімен сұхбат жүргізу және өзара іс-қимыл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5"/>
          <w:p>
            <w:pPr>
              <w:spacing w:after="20"/>
              <w:ind w:left="20"/>
              <w:jc w:val="both"/>
            </w:pPr>
            <w:r>
              <w:rPr>
                <w:rFonts w:ascii="Times New Roman"/>
                <w:b w:val="false"/>
                <w:i w:val="false"/>
                <w:color w:val="000000"/>
                <w:sz w:val="20"/>
              </w:rPr>
              <w:t>
1. Болжамдар түрлері бойынша құрастыру әдістемелері.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Болжамдық модельдер үшін бастапқы деректерді дайындау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ауылшаруашылық дақылдарының өсуі мен дамуының ерекшеліктері.</w:t>
            </w:r>
          </w:p>
          <w:p>
            <w:pPr>
              <w:spacing w:after="20"/>
              <w:ind w:left="20"/>
              <w:jc w:val="both"/>
            </w:pPr>
            <w:r>
              <w:rPr>
                <w:rFonts w:ascii="Times New Roman"/>
                <w:b w:val="false"/>
                <w:i w:val="false"/>
                <w:color w:val="000000"/>
                <w:sz w:val="20"/>
              </w:rPr>
              <w:t>
2. Агрометеорологиялық болжамдар құрастыру үшін прогностикалық модельдердің жұмыс принципі.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Агрометеорологиялық бақылаулардың нәтижелерін және автоматтандырылған бақылау пункттерінің жұмыс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Үздіксіз сенімді метеорологиялық ақпараттың түсуін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6"/>
          <w:p>
            <w:pPr>
              <w:spacing w:after="20"/>
              <w:ind w:left="20"/>
              <w:jc w:val="both"/>
            </w:pPr>
            <w:r>
              <w:rPr>
                <w:rFonts w:ascii="Times New Roman"/>
                <w:b w:val="false"/>
                <w:i w:val="false"/>
                <w:color w:val="000000"/>
                <w:sz w:val="20"/>
              </w:rPr>
              <w:t>
1. Агрометеорологиялық ақпаратты және маршруттық тексерулердің нәтижелерін талдау.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түрлері бойынша арнайы кестелер мен карталарды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Деректердің үздіксіз берілуін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1. Агрометеорологиялық бақылаулар мен деректерді беру бойынша әдістемелік және айналымдық хаттар әзірлеу.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1. Метеорологиялық бақылауларды жүргізу және оларды өңдеу бойынша нұсқаулықтар.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Метеорологиялық бақылаулардың материалдарына техникалық және критикалық бақылау жүргізу бойынша әдістемелік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Агрометеорологиялық бақылаулар деректерін беру үшін кодтар.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бақылау деректерін өңдеу және шифрлау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Агрометеорологиялық бақылаулардың нәтижелерін талдау жөніндегі нұсқаулықтар.</w:t>
            </w:r>
          </w:p>
          <w:p>
            <w:pPr>
              <w:spacing w:after="20"/>
              <w:ind w:left="20"/>
              <w:jc w:val="both"/>
            </w:pPr>
            <w:r>
              <w:rPr>
                <w:rFonts w:ascii="Times New Roman"/>
                <w:b w:val="false"/>
                <w:i w:val="false"/>
                <w:color w:val="000000"/>
                <w:sz w:val="20"/>
              </w:rPr>
              <w:t>
2. Жедел агрометеорологиялық ақпаратты беру жөніндегі ұсынымдар.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Агроөнеркәсіптік кешен кәсіпорындары мен халықты болжамды агрометеорологиялық ақпаратпен, анықтамалармен және шолулармен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Сұраныстарға сәйкес агрометеорологиялық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8"/>
          <w:p>
            <w:pPr>
              <w:spacing w:after="20"/>
              <w:ind w:left="20"/>
              <w:jc w:val="both"/>
            </w:pPr>
            <w:r>
              <w:rPr>
                <w:rFonts w:ascii="Times New Roman"/>
                <w:b w:val="false"/>
                <w:i w:val="false"/>
                <w:color w:val="000000"/>
                <w:sz w:val="20"/>
              </w:rPr>
              <w:t>
1. Агрометеорологиялық жағдайлар мен құбылыстар туралы болжамды және талдамалық ақпаратты дайындау.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дақылдарының жай-күйі туралы анықтама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желісінің агрометеорологиялық станцияларынан ұсынылған деректерді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Агрометеорологиялық бақылаулардың нәтижелеріне сыни бақылау жүргізу, автоматты бақылау пункттерінің жұмыс сапасын бақылау.</w:t>
            </w:r>
          </w:p>
          <w:p>
            <w:pPr>
              <w:spacing w:after="20"/>
              <w:ind w:left="20"/>
              <w:jc w:val="both"/>
            </w:pPr>
            <w:r>
              <w:rPr>
                <w:rFonts w:ascii="Times New Roman"/>
                <w:b w:val="false"/>
                <w:i w:val="false"/>
                <w:color w:val="000000"/>
                <w:sz w:val="20"/>
              </w:rPr>
              <w:t>
2. Ұсынылған болжамдық және аналитикалық агрометеорологиялық ақпарат бойынша БАҚ өкілдерімен сұхбат жүргізу және өзара іс-қимыл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9"/>
          <w:p>
            <w:pPr>
              <w:spacing w:after="20"/>
              <w:ind w:left="20"/>
              <w:jc w:val="both"/>
            </w:pPr>
            <w:r>
              <w:rPr>
                <w:rFonts w:ascii="Times New Roman"/>
                <w:b w:val="false"/>
                <w:i w:val="false"/>
                <w:color w:val="000000"/>
                <w:sz w:val="20"/>
              </w:rPr>
              <w:t xml:space="preserve">
1. Онкүндік агрометеорологиялық ақпаратты өңдеу және талдау принциптері, маршруттық зерттеу нәтижелері, бақылау түрлері бойынша арнайы кестелер мен карталар жасау.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Сұрау салу бойынша ұсынылатын агрометеорологиялық анықтамаларды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агрометеоролог-инженер мен бас агрометеоролог-инженер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Онкүндік агрометеорологиялық бюллетень жасау тәртібі. </w:t>
            </w:r>
          </w:p>
          <w:p>
            <w:pPr>
              <w:spacing w:after="20"/>
              <w:ind w:left="20"/>
              <w:jc w:val="both"/>
            </w:pPr>
            <w:r>
              <w:rPr>
                <w:rFonts w:ascii="Times New Roman"/>
                <w:b w:val="false"/>
                <w:i w:val="false"/>
                <w:color w:val="000000"/>
                <w:sz w:val="20"/>
              </w:rPr>
              <w:t>
2. Шаруа және фермер қожалықтары орналасқан өңірлер бойынша ауыл шаруашылығы дақылдарының өсуі мен даму ерекшеліктері.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орындаудағы зейін, жұмысты уақытында орындау және деректерді ұсыну, жұмысқа жауапкершілікпен қарау, ұйымдастырушылық қабілеттерге ие болу, логикалық ойлау.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Инженер-метеоролог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"Гидрометеорологиялық құралдар, жабдықтар және жүйелерді пайдалану және жөндеу инженері":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Гидрометеорологиялық құралдар, жабдықтар және жүйелерді пайдалану және жөндеу инженері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қойылатын талабтар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0"/>
          <w:p>
            <w:pPr>
              <w:spacing w:after="20"/>
              <w:ind w:left="20"/>
              <w:jc w:val="both"/>
            </w:pPr>
            <w:r>
              <w:rPr>
                <w:rFonts w:ascii="Times New Roman"/>
                <w:b w:val="false"/>
                <w:i w:val="false"/>
                <w:color w:val="000000"/>
                <w:sz w:val="20"/>
              </w:rPr>
              <w:t>
1) Гидрометеорологиялық құралдар, жабдықтар мен жүйелерді пайдалану және жөндеу жөніндегі жетекші инженер – кадрларды даярлаудың тиісті бағыты бойынша жоғары білім және жұмыс өтілі кемінде 3 жыл немесе жоғары оқу орнынан кейінгі білімге жұмыс өтілі талап етілмейді.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Гидрометеорологиялық құралдар, жабдықтар мен жүйелерді пайдалану және жөндеу жөніндегі 1-санатты инженер – кадрлар даярлаудың тиісті бағыты бойынша жоғары білім және кемінде 1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Гидрометеорологиялық құралдар, жабдықтар мен жүйелерді пайдалану және жөндеу жөніндегі 2-санатты инженер – кадрлар даярлаудың тиісті бағыты бойынша жоғары білім және кемінде 6 ай жұмыс өтілі.</w:t>
            </w:r>
          </w:p>
          <w:p>
            <w:pPr>
              <w:spacing w:after="20"/>
              <w:ind w:left="20"/>
              <w:jc w:val="both"/>
            </w:pPr>
            <w:r>
              <w:rPr>
                <w:rFonts w:ascii="Times New Roman"/>
                <w:b w:val="false"/>
                <w:i w:val="false"/>
                <w:color w:val="000000"/>
                <w:sz w:val="20"/>
              </w:rPr>
              <w:t>
4) Гидрометеорологиялық құралдар, жабдықтар мен жүйелерді пайдалану және жөндеу жөніндегі инженер (санатсыз) – кадрларды даярлаудың тиісті бағыты бойынша жоғары білімге жұмыс өтілі 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өлшеу құралдарының талап етілетін дәлдікке сәйкестігін растау.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құралдарын метрологиялық қамтамасыз етуді жүзеге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 құралдарын профилактикалық және күтпеген жөндеуді ұйымдастыру.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функциясы1: Өлшеу құралдарын метрологиялық қамтамасыз етуді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1"/>
          <w:p>
            <w:pPr>
              <w:spacing w:after="20"/>
              <w:ind w:left="20"/>
              <w:jc w:val="both"/>
            </w:pPr>
            <w:r>
              <w:rPr>
                <w:rFonts w:ascii="Times New Roman"/>
                <w:b w:val="false"/>
                <w:i w:val="false"/>
                <w:color w:val="000000"/>
                <w:sz w:val="20"/>
              </w:rPr>
              <w:t>
Дағды 1:</w:t>
            </w:r>
          </w:p>
          <w:bookmarkEnd w:id="151"/>
          <w:p>
            <w:pPr>
              <w:spacing w:after="20"/>
              <w:ind w:left="20"/>
              <w:jc w:val="both"/>
            </w:pPr>
            <w:r>
              <w:rPr>
                <w:rFonts w:ascii="Times New Roman"/>
                <w:b w:val="false"/>
                <w:i w:val="false"/>
                <w:color w:val="000000"/>
                <w:sz w:val="20"/>
              </w:rPr>
              <w:t>
Филиалдар мен орталық аппараттың өлшеу құралдарын тексеруді 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2"/>
          <w:p>
            <w:pPr>
              <w:spacing w:after="20"/>
              <w:ind w:left="20"/>
              <w:jc w:val="both"/>
            </w:pPr>
            <w:r>
              <w:rPr>
                <w:rFonts w:ascii="Times New Roman"/>
                <w:b w:val="false"/>
                <w:i w:val="false"/>
                <w:color w:val="000000"/>
                <w:sz w:val="20"/>
              </w:rPr>
              <w:t>
1. Желіде пайдаланылатын өлшеу құралдарының ішкі қозғалысы бойынша талдау жүргізу.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 пайдалану бойынша техникалық құжаттамаға талдау және өзектендіру жүргізу.</w:t>
            </w:r>
          </w:p>
          <w:p>
            <w:pPr>
              <w:spacing w:after="20"/>
              <w:ind w:left="20"/>
              <w:jc w:val="both"/>
            </w:pPr>
            <w:r>
              <w:rPr>
                <w:rFonts w:ascii="Times New Roman"/>
                <w:b w:val="false"/>
                <w:i w:val="false"/>
                <w:color w:val="000000"/>
                <w:sz w:val="20"/>
              </w:rPr>
              <w:t>
3. Өлшеу құралдарын пайдалану орындарына инспекция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3"/>
          <w:p>
            <w:pPr>
              <w:spacing w:after="20"/>
              <w:ind w:left="20"/>
              <w:jc w:val="both"/>
            </w:pPr>
            <w:r>
              <w:rPr>
                <w:rFonts w:ascii="Times New Roman"/>
                <w:b w:val="false"/>
                <w:i w:val="false"/>
                <w:color w:val="000000"/>
                <w:sz w:val="20"/>
              </w:rPr>
              <w:t>
1. Зертхананың жұмыс принципі, орнату, пайдалану, аспаптар мен жабдықтар ережесі.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Еңбек заңнамасының негіздері.</w:t>
            </w:r>
          </w:p>
          <w:p>
            <w:pPr>
              <w:spacing w:after="20"/>
              <w:ind w:left="20"/>
              <w:jc w:val="both"/>
            </w:pPr>
            <w:r>
              <w:rPr>
                <w:rFonts w:ascii="Times New Roman"/>
                <w:b w:val="false"/>
                <w:i w:val="false"/>
                <w:color w:val="000000"/>
                <w:sz w:val="20"/>
              </w:rPr>
              <w:t>
3. Еңбекті қорғау және қауіпсіздік техникасы, өндірістік санитария және өрттен қорғау ережелері мен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4"/>
          <w:p>
            <w:pPr>
              <w:spacing w:after="20"/>
              <w:ind w:left="20"/>
              <w:jc w:val="both"/>
            </w:pPr>
            <w:r>
              <w:rPr>
                <w:rFonts w:ascii="Times New Roman"/>
                <w:b w:val="false"/>
                <w:i w:val="false"/>
                <w:color w:val="000000"/>
                <w:sz w:val="20"/>
              </w:rPr>
              <w:t>
Дағды 2:</w:t>
            </w:r>
          </w:p>
          <w:bookmarkEnd w:id="154"/>
          <w:p>
            <w:pPr>
              <w:spacing w:after="20"/>
              <w:ind w:left="20"/>
              <w:jc w:val="both"/>
            </w:pPr>
            <w:r>
              <w:rPr>
                <w:rFonts w:ascii="Times New Roman"/>
                <w:b w:val="false"/>
                <w:i w:val="false"/>
                <w:color w:val="000000"/>
                <w:sz w:val="20"/>
              </w:rPr>
              <w:t>
Өлшеулердің бірегейлігін қамтамасыз ету саласында тексерулердің жоспарларын құру, графиктерін жасау және талдау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5"/>
          <w:p>
            <w:pPr>
              <w:spacing w:after="20"/>
              <w:ind w:left="20"/>
              <w:jc w:val="both"/>
            </w:pPr>
            <w:r>
              <w:rPr>
                <w:rFonts w:ascii="Times New Roman"/>
                <w:b w:val="false"/>
                <w:i w:val="false"/>
                <w:color w:val="000000"/>
                <w:sz w:val="20"/>
              </w:rPr>
              <w:t>
1. Ақпаратты жинауды және талдауды қамтамасыз ету, нормативтік-техникалық құжаттаманы өзектендіру.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жетекші инженер-приборшы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Өлшем бірлігін қамтамасыз ету және стандарттауды қамтамасыз ету саласында қажетті әдістемелік және кеңес беру көмек көрсету.</w:t>
            </w:r>
          </w:p>
          <w:p>
            <w:pPr>
              <w:spacing w:after="20"/>
              <w:ind w:left="20"/>
              <w:jc w:val="both"/>
            </w:pPr>
            <w:r>
              <w:rPr>
                <w:rFonts w:ascii="Times New Roman"/>
                <w:b w:val="false"/>
                <w:i w:val="false"/>
                <w:color w:val="000000"/>
                <w:sz w:val="20"/>
              </w:rPr>
              <w:t>
2. Орындалған жұмыстардың нәтижелері туралы апта сайынғы есептер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6"/>
          <w:p>
            <w:pPr>
              <w:spacing w:after="20"/>
              <w:ind w:left="20"/>
              <w:jc w:val="both"/>
            </w:pPr>
            <w:r>
              <w:rPr>
                <w:rFonts w:ascii="Times New Roman"/>
                <w:b w:val="false"/>
                <w:i w:val="false"/>
                <w:color w:val="000000"/>
                <w:sz w:val="20"/>
              </w:rPr>
              <w:t>
1. Өндірістік жұмыстар басқармасында жүргізілетін мақсаттар мен міндеттер.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тексеру түрлері.</w:t>
            </w:r>
          </w:p>
          <w:p>
            <w:pPr>
              <w:spacing w:after="20"/>
              <w:ind w:left="20"/>
              <w:jc w:val="both"/>
            </w:pPr>
            <w:r>
              <w:rPr>
                <w:rFonts w:ascii="Times New Roman"/>
                <w:b w:val="false"/>
                <w:i w:val="false"/>
                <w:color w:val="000000"/>
                <w:sz w:val="20"/>
              </w:rPr>
              <w:t>
3. Өлшем бірлігі туралы заңнама.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Өлшеу құралдарын профилактикалық және жоспардан тыс жөндеуді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Тексеру кестелеріне сәйкес тексеру мерзімдерінің сақталуын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7"/>
          <w:p>
            <w:pPr>
              <w:spacing w:after="20"/>
              <w:ind w:left="20"/>
              <w:jc w:val="both"/>
            </w:pPr>
            <w:r>
              <w:rPr>
                <w:rFonts w:ascii="Times New Roman"/>
                <w:b w:val="false"/>
                <w:i w:val="false"/>
                <w:color w:val="000000"/>
                <w:sz w:val="20"/>
              </w:rPr>
              <w:t>
1. Гидрометеорологиялық құралдар мен жабдықтарды баптау, калибрлеу және тексеру.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диагностикасын жүргізу және ақауларын жою.</w:t>
            </w:r>
          </w:p>
          <w:p>
            <w:pPr>
              <w:spacing w:after="20"/>
              <w:ind w:left="20"/>
              <w:jc w:val="both"/>
            </w:pPr>
            <w:r>
              <w:rPr>
                <w:rFonts w:ascii="Times New Roman"/>
                <w:b w:val="false"/>
                <w:i w:val="false"/>
                <w:color w:val="000000"/>
                <w:sz w:val="20"/>
              </w:rPr>
              <w:t>
3. Жаңақ ұралдар мен жүйелерді орнатуға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8"/>
          <w:p>
            <w:pPr>
              <w:spacing w:after="20"/>
              <w:ind w:left="20"/>
              <w:jc w:val="both"/>
            </w:pPr>
            <w:r>
              <w:rPr>
                <w:rFonts w:ascii="Times New Roman"/>
                <w:b w:val="false"/>
                <w:i w:val="false"/>
                <w:color w:val="000000"/>
                <w:sz w:val="20"/>
              </w:rPr>
              <w:t>
1. Құралдарды калибрлеу және тексеру әдістері.</w:t>
            </w:r>
          </w:p>
          <w:bookmarkEnd w:id="158"/>
          <w:p>
            <w:pPr>
              <w:spacing w:after="20"/>
              <w:ind w:left="20"/>
              <w:jc w:val="both"/>
            </w:pPr>
            <w:r>
              <w:rPr>
                <w:rFonts w:ascii="Times New Roman"/>
                <w:b w:val="false"/>
                <w:i w:val="false"/>
                <w:color w:val="000000"/>
                <w:sz w:val="20"/>
              </w:rPr>
              <w:t>
2. Метеорологиялық жүйелерді пайдалану және жөндеу ерекшеліктері.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 сабырлылық, ұйымдастырушылық, жауапкершілік, табандылық.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9"/>
          <w:p>
            <w:pPr>
              <w:spacing w:after="20"/>
              <w:ind w:left="20"/>
              <w:jc w:val="both"/>
            </w:pPr>
            <w:r>
              <w:rPr>
                <w:rFonts w:ascii="Times New Roman"/>
                <w:b w:val="false"/>
                <w:i w:val="false"/>
                <w:color w:val="000000"/>
                <w:sz w:val="20"/>
              </w:rPr>
              <w:t>
6</w:t>
            </w:r>
          </w:p>
          <w:bookmarkEnd w:id="159"/>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0"/>
          <w:p>
            <w:pPr>
              <w:spacing w:after="20"/>
              <w:ind w:left="20"/>
              <w:jc w:val="both"/>
            </w:pPr>
            <w:r>
              <w:rPr>
                <w:rFonts w:ascii="Times New Roman"/>
                <w:b w:val="false"/>
                <w:i w:val="false"/>
                <w:color w:val="000000"/>
                <w:sz w:val="20"/>
              </w:rPr>
              <w:t>
Инженер-метеоролог</w:t>
            </w:r>
          </w:p>
          <w:bookmarkEnd w:id="160"/>
          <w:p>
            <w:pPr>
              <w:spacing w:after="20"/>
              <w:ind w:left="20"/>
              <w:jc w:val="both"/>
            </w:pPr>
            <w:r>
              <w:rPr>
                <w:rFonts w:ascii="Times New Roman"/>
                <w:b w:val="false"/>
                <w:i w:val="false"/>
                <w:color w:val="000000"/>
                <w:sz w:val="20"/>
              </w:rPr>
              <w:t>
Инженер-гидролог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 "Инженер-гидролог":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ETKS, KS, типтік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геология және геофизика.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геология және геофизика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қойылатын талабтар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1"/>
          <w:p>
            <w:pPr>
              <w:spacing w:after="20"/>
              <w:ind w:left="20"/>
              <w:jc w:val="both"/>
            </w:pPr>
            <w:r>
              <w:rPr>
                <w:rFonts w:ascii="Times New Roman"/>
                <w:b w:val="false"/>
                <w:i w:val="false"/>
                <w:color w:val="000000"/>
                <w:sz w:val="20"/>
              </w:rPr>
              <w:t>
1. Жетекші инженер-гидролог — сәйкес даярлық бағыты бойынша жоғары білім және жұмыс өтілі кемінде 3 жыл немесе жоғары оқу орнынан кейінгі білімге жұмыс өтілі талап етілмейді.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1-санаттағы инженер-гидролог — сәйкес даярлық бағыты бойынша жоғары білім және жұмыс өтілі кемінде 1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3. 2-санаттағы инженер-гидролог — сәйкес даярлық бағыты бойынша жоғары білім және жұмыс өтілі кемінде 6 ай.</w:t>
            </w:r>
          </w:p>
          <w:p>
            <w:pPr>
              <w:spacing w:after="20"/>
              <w:ind w:left="20"/>
              <w:jc w:val="both"/>
            </w:pPr>
            <w:r>
              <w:rPr>
                <w:rFonts w:ascii="Times New Roman"/>
                <w:b w:val="false"/>
                <w:i w:val="false"/>
                <w:color w:val="000000"/>
                <w:sz w:val="20"/>
              </w:rPr>
              <w:t>
4. Инженер-гидролог (категориясыз) — сәйкес даярлық бағыты бойынша жоғары білімге жұмыс өтілі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 берумен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мониторинг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2"/>
          <w:p>
            <w:pPr>
              <w:spacing w:after="20"/>
              <w:ind w:left="20"/>
              <w:jc w:val="both"/>
            </w:pPr>
            <w:r>
              <w:rPr>
                <w:rFonts w:ascii="Times New Roman"/>
                <w:b w:val="false"/>
                <w:i w:val="false"/>
                <w:color w:val="000000"/>
                <w:sz w:val="20"/>
              </w:rPr>
              <w:t xml:space="preserve">
Міндетті </w:t>
            </w:r>
          </w:p>
          <w:bookmarkEnd w:id="162"/>
          <w:p>
            <w:pPr>
              <w:spacing w:after="20"/>
              <w:ind w:left="20"/>
              <w:jc w:val="both"/>
            </w:pPr>
            <w:r>
              <w:rPr>
                <w:rFonts w:ascii="Times New Roman"/>
                <w:b w:val="false"/>
                <w:i w:val="false"/>
                <w:color w:val="000000"/>
                <w:sz w:val="20"/>
              </w:rPr>
              <w:t>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3"/>
          <w:p>
            <w:pPr>
              <w:spacing w:after="20"/>
              <w:ind w:left="20"/>
              <w:jc w:val="both"/>
            </w:pPr>
            <w:r>
              <w:rPr>
                <w:rFonts w:ascii="Times New Roman"/>
                <w:b w:val="false"/>
                <w:i w:val="false"/>
                <w:color w:val="000000"/>
                <w:sz w:val="20"/>
              </w:rPr>
              <w:t>
1. Гидрологиялық мониторинг жүргізуді бақылауды жүзеге асыру.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Гидрологиялық өнімді шығару.</w:t>
            </w:r>
          </w:p>
          <w:p>
            <w:pPr>
              <w:spacing w:after="20"/>
              <w:ind w:left="20"/>
              <w:jc w:val="both"/>
            </w:pPr>
            <w:r>
              <w:rPr>
                <w:rFonts w:ascii="Times New Roman"/>
                <w:b w:val="false"/>
                <w:i w:val="false"/>
                <w:color w:val="000000"/>
                <w:sz w:val="20"/>
              </w:rPr>
              <w:t>
3. Қар көшкінін бақылауды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4"/>
          <w:p>
            <w:pPr>
              <w:spacing w:after="20"/>
              <w:ind w:left="20"/>
              <w:jc w:val="both"/>
            </w:pPr>
            <w:r>
              <w:rPr>
                <w:rFonts w:ascii="Times New Roman"/>
                <w:b w:val="false"/>
                <w:i w:val="false"/>
                <w:color w:val="000000"/>
                <w:sz w:val="20"/>
              </w:rPr>
              <w:t xml:space="preserve">
Қосымша </w:t>
            </w:r>
          </w:p>
          <w:bookmarkEnd w:id="164"/>
          <w:p>
            <w:pPr>
              <w:spacing w:after="20"/>
              <w:ind w:left="20"/>
              <w:jc w:val="both"/>
            </w:pPr>
            <w:r>
              <w:rPr>
                <w:rFonts w:ascii="Times New Roman"/>
                <w:b w:val="false"/>
                <w:i w:val="false"/>
                <w:color w:val="000000"/>
                <w:sz w:val="20"/>
              </w:rPr>
              <w:t>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5"/>
          <w:p>
            <w:pPr>
              <w:spacing w:after="20"/>
              <w:ind w:left="20"/>
              <w:jc w:val="both"/>
            </w:pPr>
            <w:r>
              <w:rPr>
                <w:rFonts w:ascii="Times New Roman"/>
                <w:b w:val="false"/>
                <w:i w:val="false"/>
                <w:color w:val="000000"/>
                <w:sz w:val="20"/>
              </w:rPr>
              <w:t>
Еңбек функциясы 1:</w:t>
            </w:r>
          </w:p>
          <w:bookmarkEnd w:id="165"/>
          <w:p>
            <w:pPr>
              <w:spacing w:after="20"/>
              <w:ind w:left="20"/>
              <w:jc w:val="both"/>
            </w:pPr>
            <w:r>
              <w:rPr>
                <w:rFonts w:ascii="Times New Roman"/>
                <w:b w:val="false"/>
                <w:i w:val="false"/>
                <w:color w:val="000000"/>
                <w:sz w:val="20"/>
              </w:rPr>
              <w:t>
Гидрологиялық мониторинг жүргізуді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6"/>
          <w:p>
            <w:pPr>
              <w:spacing w:after="20"/>
              <w:ind w:left="20"/>
              <w:jc w:val="both"/>
            </w:pPr>
            <w:r>
              <w:rPr>
                <w:rFonts w:ascii="Times New Roman"/>
                <w:b w:val="false"/>
                <w:i w:val="false"/>
                <w:color w:val="000000"/>
                <w:sz w:val="20"/>
              </w:rPr>
              <w:t xml:space="preserve">
1-дағды: </w:t>
            </w:r>
          </w:p>
          <w:bookmarkEnd w:id="166"/>
          <w:p>
            <w:pPr>
              <w:spacing w:after="20"/>
              <w:ind w:left="20"/>
              <w:jc w:val="both"/>
            </w:pPr>
            <w:r>
              <w:rPr>
                <w:rFonts w:ascii="Times New Roman"/>
                <w:b w:val="false"/>
                <w:i w:val="false"/>
                <w:color w:val="000000"/>
                <w:sz w:val="20"/>
              </w:rPr>
              <w:t>
Гидрологиялық мониторинг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7"/>
          <w:p>
            <w:pPr>
              <w:spacing w:after="20"/>
              <w:ind w:left="20"/>
              <w:jc w:val="both"/>
            </w:pPr>
            <w:r>
              <w:rPr>
                <w:rFonts w:ascii="Times New Roman"/>
                <w:b w:val="false"/>
                <w:i w:val="false"/>
                <w:color w:val="000000"/>
                <w:sz w:val="20"/>
              </w:rPr>
              <w:t>
1. Гидрологиялық бақылаулар мен жұмыстар жоспарының орындалуын қамтамасыз ету.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Гидрологиялық бақылаулар, зерттеулер жүргізу жөніндегі ережелердің, әдістемелердің, нұсқаулықтардың, ережелердің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Толтыру нысанының талаптарына сәйкес техникалық құжаттаманың, есептердің жасалуын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су кадастрын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1. Гидрологиялық бақылауларды өңдеу және болжамдар құрастыру әдістемелерін жетілдіруді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8"/>
          <w:p>
            <w:pPr>
              <w:spacing w:after="20"/>
              <w:ind w:left="20"/>
              <w:jc w:val="both"/>
            </w:pPr>
            <w:r>
              <w:rPr>
                <w:rFonts w:ascii="Times New Roman"/>
                <w:b w:val="false"/>
                <w:i w:val="false"/>
                <w:color w:val="000000"/>
                <w:sz w:val="20"/>
              </w:rPr>
              <w:t>
1. Мемлекеттік су кадастрын жүргізу бойынша әдістемелік ұсынымдар.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пункттерінде гидрометеорологиялық жұмыстарды жүргізу жөніндегі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4. ҚР Экологиялық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Гидрологиялық өнімді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0"/>
          <w:p>
            <w:pPr>
              <w:spacing w:after="20"/>
              <w:ind w:left="20"/>
              <w:jc w:val="both"/>
            </w:pPr>
            <w:r>
              <w:rPr>
                <w:rFonts w:ascii="Times New Roman"/>
                <w:b w:val="false"/>
                <w:i w:val="false"/>
                <w:color w:val="000000"/>
                <w:sz w:val="20"/>
              </w:rPr>
              <w:t xml:space="preserve">
2-дағды: </w:t>
            </w:r>
          </w:p>
          <w:bookmarkEnd w:id="170"/>
          <w:p>
            <w:pPr>
              <w:spacing w:after="20"/>
              <w:ind w:left="20"/>
              <w:jc w:val="both"/>
            </w:pPr>
            <w:r>
              <w:rPr>
                <w:rFonts w:ascii="Times New Roman"/>
                <w:b w:val="false"/>
                <w:i w:val="false"/>
                <w:color w:val="000000"/>
                <w:sz w:val="20"/>
              </w:rPr>
              <w:t>
Гидрология саласындағы кәсіпорынның құрылымдық бөлімшелерін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1"/>
          <w:p>
            <w:pPr>
              <w:spacing w:after="20"/>
              <w:ind w:left="20"/>
              <w:jc w:val="both"/>
            </w:pPr>
            <w:r>
              <w:rPr>
                <w:rFonts w:ascii="Times New Roman"/>
                <w:b w:val="false"/>
                <w:i w:val="false"/>
                <w:color w:val="000000"/>
                <w:sz w:val="20"/>
              </w:rPr>
              <w:t>
1. Гидрологиялық бақылаулардың толықтығы мен сапасын талдау.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Гидропосттардың техникалық істерін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1. Гидрологиялық бақылаулар мен жұмыстардың толықтығы мен сапасын қамтамасыз ету мақсатында облыстық филиалдармен (бақылау желісі) жедел әрекеттесу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2"/>
          <w:p>
            <w:pPr>
              <w:spacing w:after="20"/>
              <w:ind w:left="20"/>
              <w:jc w:val="both"/>
            </w:pPr>
            <w:r>
              <w:rPr>
                <w:rFonts w:ascii="Times New Roman"/>
                <w:b w:val="false"/>
                <w:i w:val="false"/>
                <w:color w:val="000000"/>
                <w:sz w:val="20"/>
              </w:rPr>
              <w:t>
1. Гидрометеорологиялық станциялар мен бекеттерге нұсқаулар.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Гидрометеорологиялық қызметтің қызметін реттейтін ҚР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4. Еңбекті қорғау және қауіпсіздік техникасы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Болжамдар, ескертулер, анықтамалар беру, тұтынушыларға жедел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3"/>
          <w:p>
            <w:pPr>
              <w:spacing w:after="20"/>
              <w:ind w:left="20"/>
              <w:jc w:val="both"/>
            </w:pPr>
            <w:r>
              <w:rPr>
                <w:rFonts w:ascii="Times New Roman"/>
                <w:b w:val="false"/>
                <w:i w:val="false"/>
                <w:color w:val="000000"/>
                <w:sz w:val="20"/>
              </w:rPr>
              <w:t>
1. Гидрологиялық болжамдар мен ескерту жасауды құрастыру.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Гидрологиялық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Гидрологиялық болжамдарды жақсарту әдістемелерін енгізу.</w:t>
            </w:r>
          </w:p>
          <w:p>
            <w:pPr>
              <w:spacing w:after="20"/>
              <w:ind w:left="20"/>
              <w:jc w:val="both"/>
            </w:pPr>
            <w:r>
              <w:rPr>
                <w:rFonts w:ascii="Times New Roman"/>
                <w:b w:val="false"/>
                <w:i w:val="false"/>
                <w:color w:val="000000"/>
                <w:sz w:val="20"/>
              </w:rPr>
              <w:t>
2. Тұтынушыларға арналған анықтамалар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4"/>
          <w:p>
            <w:pPr>
              <w:spacing w:after="20"/>
              <w:ind w:left="20"/>
              <w:jc w:val="both"/>
            </w:pPr>
            <w:r>
              <w:rPr>
                <w:rFonts w:ascii="Times New Roman"/>
                <w:b w:val="false"/>
                <w:i w:val="false"/>
                <w:color w:val="000000"/>
                <w:sz w:val="20"/>
              </w:rPr>
              <w:t>
1. Болжау қызметіне арналған ағымдағы нұсқаулықтар.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Өзендер мен су қоймаларының су режимі элементтерінің гидрологиялық болжамдары бойынша әдістемелік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Өзендердегі ағын мен су деңгейінің болжамы.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Өзендер мен су қоймаларындағы көктайғақ құбылыстарының болжамы.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Гидрологиялық тәжірибеге нұсқау.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Гидрологиялық бақылаулар мен қарды зерттеуге арналған кодтар</w:t>
            </w:r>
          </w:p>
          <w:p>
            <w:pPr>
              <w:spacing w:after="20"/>
              <w:ind w:left="20"/>
              <w:jc w:val="both"/>
            </w:pPr>
            <w:r>
              <w:rPr>
                <w:rFonts w:ascii="Times New Roman"/>
                <w:b w:val="false"/>
                <w:i w:val="false"/>
                <w:color w:val="000000"/>
                <w:sz w:val="20"/>
              </w:rPr>
              <w:t>
7. ҚР еңбек заңнамасының негіздері, бақылаулар мен жұмыстарды жүргізу кезінде еңбек қорғау және техника қауіпсіздігі ережелері мен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Қар көшкініне бақылау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Қар көшкіні жағдайына бақылау жасау және қар көшкіні жағдайы туралы жедел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5"/>
          <w:p>
            <w:pPr>
              <w:spacing w:after="20"/>
              <w:ind w:left="20"/>
              <w:jc w:val="both"/>
            </w:pPr>
            <w:r>
              <w:rPr>
                <w:rFonts w:ascii="Times New Roman"/>
                <w:b w:val="false"/>
                <w:i w:val="false"/>
                <w:color w:val="000000"/>
                <w:sz w:val="20"/>
              </w:rPr>
              <w:t>
1. Қар жамылғысын бақылаудың барлық түрлерін жүргізеді.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Қар көшкіні мен қарды өлшеу бақылауларын жүргізу кезіндегі техникалық және әдістемелік қателерді анықтайды.</w:t>
            </w:r>
          </w:p>
          <w:p>
            <w:pPr>
              <w:spacing w:after="20"/>
              <w:ind w:left="20"/>
              <w:jc w:val="both"/>
            </w:pPr>
            <w:r>
              <w:rPr>
                <w:rFonts w:ascii="Times New Roman"/>
                <w:b w:val="false"/>
                <w:i w:val="false"/>
                <w:color w:val="000000"/>
                <w:sz w:val="20"/>
              </w:rPr>
              <w:t>
3. Станцияда қолданылатын аспаптардың жұмысы және оларды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6"/>
          <w:p>
            <w:pPr>
              <w:spacing w:after="20"/>
              <w:ind w:left="20"/>
              <w:jc w:val="both"/>
            </w:pPr>
            <w:r>
              <w:rPr>
                <w:rFonts w:ascii="Times New Roman"/>
                <w:b w:val="false"/>
                <w:i w:val="false"/>
                <w:color w:val="000000"/>
                <w:sz w:val="20"/>
              </w:rPr>
              <w:t>
1. Құрылымы, жұмыс істеу принципі, орнату ережелері, пайдалану, жабдықтар мен қондырғылар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Нұсқаулықтар, нұсқаулықтар, нұсқаулықтар, нұсқаулар және басқа да нұсқаулық құжаттар: қар көшкінін бақылауды жүргізу, бақылау нәтижелерін өңдеу және талдау, қар туралы жедел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Станцияда қолданылатын аспаптардың жұмысы және оларды тексеру.</w:t>
            </w:r>
          </w:p>
          <w:p>
            <w:pPr>
              <w:spacing w:after="20"/>
              <w:ind w:left="20"/>
              <w:jc w:val="both"/>
            </w:pPr>
            <w:r>
              <w:rPr>
                <w:rFonts w:ascii="Times New Roman"/>
                <w:b w:val="false"/>
                <w:i w:val="false"/>
                <w:color w:val="000000"/>
                <w:sz w:val="20"/>
              </w:rPr>
              <w:t>
4. Жұмыстарды орындау және техникалық құралдарды пайдалану кезіндегі еңбек қауіпсіздігі және еңбекті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кезінде мұқият болу, жұмысты уақтылы аяқтау және мәліметтерді беру. Жұмысқа жауапкершілікпен қарау. Ұйымдастырушылық қабілеті мен логикалық ойлау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құралдар, жабдықтар және жүйелерді пайдалану және жөндеу инженері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Инженер-эколог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7"/>
          <w:p>
            <w:pPr>
              <w:spacing w:after="20"/>
              <w:ind w:left="20"/>
              <w:jc w:val="both"/>
            </w:pPr>
            <w:r>
              <w:rPr>
                <w:rFonts w:ascii="Times New Roman"/>
                <w:b w:val="false"/>
                <w:i w:val="false"/>
                <w:color w:val="000000"/>
                <w:sz w:val="20"/>
              </w:rPr>
              <w:t>
1. Жетекші инженер-эколог — сәйкес даярлық бағыты бойынша жоғары білім және жұмыс өтілі кемінде 3 жыл немесе жоғары оқу орнынан кейінгі білімге жұмыс өтілі талап етілмейді.</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1-санаттағы инженер-эколог — сәйкес даярлық бағыты бойынша жоғары білім және жұмыс өтілі кемінде 1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3. 2-санаттағы инженер-эколог — сәйкес даярлық бағыты бойынша жоғары білім және жұмыс өтілі кемінде 6 ай.</w:t>
            </w:r>
          </w:p>
          <w:p>
            <w:pPr>
              <w:spacing w:after="20"/>
              <w:ind w:left="20"/>
              <w:jc w:val="both"/>
            </w:pPr>
            <w:r>
              <w:rPr>
                <w:rFonts w:ascii="Times New Roman"/>
                <w:b w:val="false"/>
                <w:i w:val="false"/>
                <w:color w:val="000000"/>
                <w:sz w:val="20"/>
              </w:rPr>
              <w:t>
4. Инженер-эколог (категориясыз) — сәйкес даярлық бағыты бойынша жоғары білімге жұмыс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Ресмиемес және бейресми білім 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 "Қоршаған орта жағдайын мониторингтеу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8"/>
          <w:p>
            <w:pPr>
              <w:spacing w:after="20"/>
              <w:ind w:left="20"/>
              <w:jc w:val="both"/>
            </w:pPr>
            <w:r>
              <w:rPr>
                <w:rFonts w:ascii="Times New Roman"/>
                <w:b w:val="false"/>
                <w:i w:val="false"/>
                <w:color w:val="000000"/>
                <w:sz w:val="20"/>
              </w:rPr>
              <w:t>
1. Қоршаған ортаның жай-күйіне мониторинг жүргізу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ортаның жай-күйі туралы есептер мен ақпараттық материалдарды дайындау.</w:t>
            </w:r>
          </w:p>
          <w:p>
            <w:pPr>
              <w:spacing w:after="20"/>
              <w:ind w:left="20"/>
              <w:jc w:val="both"/>
            </w:pPr>
            <w:r>
              <w:rPr>
                <w:rFonts w:ascii="Times New Roman"/>
                <w:b w:val="false"/>
                <w:i w:val="false"/>
                <w:color w:val="000000"/>
                <w:sz w:val="20"/>
              </w:rPr>
              <w:t>
3. Бақылау желісінің химиялық-талдамалық қызметтерін әдістемелік қамтамасыз ету бойынша жұмыстарды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Қоршаған ортаның жай-күйіне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9"/>
          <w:p>
            <w:pPr>
              <w:spacing w:after="20"/>
              <w:ind w:left="20"/>
              <w:jc w:val="both"/>
            </w:pPr>
            <w:r>
              <w:rPr>
                <w:rFonts w:ascii="Times New Roman"/>
                <w:b w:val="false"/>
                <w:i w:val="false"/>
                <w:color w:val="000000"/>
                <w:sz w:val="20"/>
              </w:rPr>
              <w:t xml:space="preserve">
Дағды 1: </w:t>
            </w:r>
          </w:p>
          <w:bookmarkEnd w:id="179"/>
          <w:p>
            <w:pPr>
              <w:spacing w:after="20"/>
              <w:ind w:left="20"/>
              <w:jc w:val="both"/>
            </w:pPr>
            <w:r>
              <w:rPr>
                <w:rFonts w:ascii="Times New Roman"/>
                <w:b w:val="false"/>
                <w:i w:val="false"/>
                <w:color w:val="000000"/>
                <w:sz w:val="20"/>
              </w:rPr>
              <w:t>
Мемлекеттік бақылау желісінің жұмыстарын жоспарлау, ұйымдастыру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0"/>
          <w:p>
            <w:pPr>
              <w:spacing w:after="20"/>
              <w:ind w:left="20"/>
              <w:jc w:val="both"/>
            </w:pPr>
            <w:r>
              <w:rPr>
                <w:rFonts w:ascii="Times New Roman"/>
                <w:b w:val="false"/>
                <w:i w:val="false"/>
                <w:color w:val="000000"/>
                <w:sz w:val="20"/>
              </w:rPr>
              <w:t>
1. Шекара маңындағы елдермен ынтымақтастық шеңберінде қоршаған орта мониторингі және олардың алмасуы бойынша деректерді дайындау жөніндегі жұмысты ұйымдастыру және бақылау.</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қоршаған ортаға мониторинг жүргізудің озық әдістерін зерделеу, сынау және қажет болған жағдайда практикаға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 объектілері бойынша қоршаған ортаның жай-күйін бақылау жоспарын қалыптастыру.</w:t>
            </w:r>
          </w:p>
          <w:p>
            <w:pPr>
              <w:spacing w:after="20"/>
              <w:ind w:left="20"/>
              <w:jc w:val="both"/>
            </w:pPr>
            <w:r>
              <w:rPr>
                <w:rFonts w:ascii="Times New Roman"/>
                <w:b w:val="false"/>
                <w:i w:val="false"/>
                <w:color w:val="000000"/>
                <w:sz w:val="20"/>
              </w:rPr>
              <w:t>
2. Қоршаған орта объектілерінің сынамаларына мониторинг және талдау жүргізу кезінде аумақтық бөлімшелердің кешенді зертханаларының жұмысын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1"/>
          <w:p>
            <w:pPr>
              <w:spacing w:after="20"/>
              <w:ind w:left="20"/>
              <w:jc w:val="both"/>
            </w:pPr>
            <w:r>
              <w:rPr>
                <w:rFonts w:ascii="Times New Roman"/>
                <w:b w:val="false"/>
                <w:i w:val="false"/>
                <w:color w:val="000000"/>
                <w:sz w:val="20"/>
              </w:rPr>
              <w:t>
1. Қоршаған ортаның сапасын бақылау әдістемесі мен ережелері.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 мониторингін ұйымдастыруға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Экологиялық кодексі.</w:t>
            </w:r>
          </w:p>
          <w:p>
            <w:pPr>
              <w:spacing w:after="20"/>
              <w:ind w:left="20"/>
              <w:jc w:val="both"/>
            </w:pPr>
            <w:r>
              <w:rPr>
                <w:rFonts w:ascii="Times New Roman"/>
                <w:b w:val="false"/>
                <w:i w:val="false"/>
                <w:color w:val="000000"/>
                <w:sz w:val="20"/>
              </w:rPr>
              <w:t>
5. ҚР Су кодексі.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2"/>
          <w:p>
            <w:pPr>
              <w:spacing w:after="20"/>
              <w:ind w:left="20"/>
              <w:jc w:val="both"/>
            </w:pPr>
            <w:r>
              <w:rPr>
                <w:rFonts w:ascii="Times New Roman"/>
                <w:b w:val="false"/>
                <w:i w:val="false"/>
                <w:color w:val="000000"/>
                <w:sz w:val="20"/>
              </w:rPr>
              <w:t>
Еңбек функциясы 2:</w:t>
            </w:r>
          </w:p>
          <w:bookmarkEnd w:id="182"/>
          <w:p>
            <w:pPr>
              <w:spacing w:after="20"/>
              <w:ind w:left="20"/>
              <w:jc w:val="both"/>
            </w:pPr>
            <w:r>
              <w:rPr>
                <w:rFonts w:ascii="Times New Roman"/>
                <w:b w:val="false"/>
                <w:i w:val="false"/>
                <w:color w:val="000000"/>
                <w:sz w:val="20"/>
              </w:rPr>
              <w:t>
Қоршаған ортаның жай-күйі туралы есептер мен ақпараттық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Экологиялық деректерді өңдеу үшін формулаларды, жиынтық кестелерді және графиктерді пайдалануды қоса алғанда, аналитикалық есептерді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3"/>
          <w:p>
            <w:pPr>
              <w:spacing w:after="20"/>
              <w:ind w:left="20"/>
              <w:jc w:val="both"/>
            </w:pPr>
            <w:r>
              <w:rPr>
                <w:rFonts w:ascii="Times New Roman"/>
                <w:b w:val="false"/>
                <w:i w:val="false"/>
                <w:color w:val="000000"/>
                <w:sz w:val="20"/>
              </w:rPr>
              <w:t>
1. Талдау жүргізу және қоршаған орта сапасының жай-күйі туралы деректерді қалыптастыру.</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нормаларға сәйкес қоршаған орта объектілерінің ластану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 компоненттерінің ластануының өзгеруіне салыстырмалы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Нормадан асып кету жиілігін есептеу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Маусымдық, климаттық, гидрологиялық және метеорологиялық жағдайларға байланысты заттардың көбеюі/азаю тенденцияларын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1. Экологиялық мониторинг пен болжауды жүргізуді жақсарту бойынша әдістемелерді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4"/>
          <w:p>
            <w:pPr>
              <w:spacing w:after="20"/>
              <w:ind w:left="20"/>
              <w:jc w:val="both"/>
            </w:pPr>
            <w:r>
              <w:rPr>
                <w:rFonts w:ascii="Times New Roman"/>
                <w:b w:val="false"/>
                <w:i w:val="false"/>
                <w:color w:val="000000"/>
                <w:sz w:val="20"/>
              </w:rPr>
              <w:t>
1. Қоршаған орта мониторингінің мемлекеттік жүйесін ұйымдастыру және оның жұмыс істеу қағидалары.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ҚР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басшылығының бұйрықтары, өкімдері мен нұсқаулары, әдістемелік ұсынымдар және қоршаған ортаның жай-күйі мәселелері бойынша басқа да регламенттеуші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 принциптері және қоршаған ортаның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ережелері.</w:t>
            </w:r>
          </w:p>
          <w:p>
            <w:pPr>
              <w:spacing w:after="20"/>
              <w:ind w:left="20"/>
              <w:jc w:val="both"/>
            </w:pPr>
            <w:r>
              <w:rPr>
                <w:rFonts w:ascii="Times New Roman"/>
                <w:b w:val="false"/>
                <w:i w:val="false"/>
                <w:color w:val="000000"/>
                <w:sz w:val="20"/>
              </w:rPr>
              <w:t>
8. Негізгі экологиялық көрсеткіштерді есептеу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85"/>
          <w:p>
            <w:pPr>
              <w:spacing w:after="20"/>
              <w:ind w:left="20"/>
              <w:jc w:val="both"/>
            </w:pPr>
            <w:r>
              <w:rPr>
                <w:rFonts w:ascii="Times New Roman"/>
                <w:b w:val="false"/>
                <w:i w:val="false"/>
                <w:color w:val="000000"/>
                <w:sz w:val="20"/>
              </w:rPr>
              <w:t>
Еңбек фунциясы 3</w:t>
            </w:r>
          </w:p>
          <w:bookmarkEnd w:id="185"/>
          <w:p>
            <w:pPr>
              <w:spacing w:after="20"/>
              <w:ind w:left="20"/>
              <w:jc w:val="both"/>
            </w:pPr>
            <w:r>
              <w:rPr>
                <w:rFonts w:ascii="Times New Roman"/>
                <w:b w:val="false"/>
                <w:i w:val="false"/>
                <w:color w:val="000000"/>
                <w:sz w:val="20"/>
              </w:rPr>
              <w:t>
Бақылау желісінің химиялық-талдамалық қызметтерін әдістемелік қамтамасыз ету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Қоршаған ортаның жай-күйін мониторингілеу үшін әдістемелік қолдау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6"/>
          <w:p>
            <w:pPr>
              <w:spacing w:after="20"/>
              <w:ind w:left="20"/>
              <w:jc w:val="both"/>
            </w:pPr>
            <w:r>
              <w:rPr>
                <w:rFonts w:ascii="Times New Roman"/>
                <w:b w:val="false"/>
                <w:i w:val="false"/>
                <w:color w:val="000000"/>
                <w:sz w:val="20"/>
              </w:rPr>
              <w:t>
1. Экологиялық мониторингтің химиялық-талдау қызметтерінің жұмысын үйлестіру және ұйымдастыру.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ортаның жай-күйін мониторингтеу саласындағы өлшеулердің бірлігі мен дәлдігін қамтамасыз ету үшін нормативтік-әдістемелік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Филиалдың химиялық-талдау бөлімшелеріне олардың қызметін ұйымдастыру және қоршаған ортадағы компоненттердің мазмұнын талдаудың заманауи әдістерін игеру үшін консультациялық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құзыретіне кіретін мәселелер бойынша желілік бөлімшелерді оқытуды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Филиалдардың зертханаларында ұлттық және халықаралық аккредиттеудің жүргізілуіне бақылау жүргізу.</w:t>
            </w:r>
          </w:p>
          <w:p>
            <w:pPr>
              <w:spacing w:after="20"/>
              <w:ind w:left="20"/>
              <w:jc w:val="both"/>
            </w:pPr>
            <w:r>
              <w:rPr>
                <w:rFonts w:ascii="Times New Roman"/>
                <w:b w:val="false"/>
                <w:i w:val="false"/>
                <w:color w:val="000000"/>
                <w:sz w:val="20"/>
              </w:rPr>
              <w:t>
3. Қоршаған ортаның жай-күйіне мониторинг жүргізу бойынша жұмыстарды орындау кезінде химиялық-талдамалық зертханаларға ішкі инспекция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7"/>
          <w:p>
            <w:pPr>
              <w:spacing w:after="20"/>
              <w:ind w:left="20"/>
              <w:jc w:val="both"/>
            </w:pPr>
            <w:r>
              <w:rPr>
                <w:rFonts w:ascii="Times New Roman"/>
                <w:b w:val="false"/>
                <w:i w:val="false"/>
                <w:color w:val="000000"/>
                <w:sz w:val="20"/>
              </w:rPr>
              <w:t>
1. ҚР заңнамалық және өзге де нормативтік құқықтық актілері.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Туралы ереже басқару, бұйрықтар, өкімдер және кәсіпорын басшылығының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ортаның жай-күйі мәселелері бойынша әдістемелік ұсынымдар және басқа да регламенттеуші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 принциптері және қоршаған ортаның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Қоршаған орта мониторингінің мемлекеттік жүйесін ұйымдастыру және оның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Тауарларды, көрсетілетін қызметтер мен жұмыстарды сатып алуға өтінімдер жасау, техникалық ерекшеліктер жасау, есептер қалыптастыру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Сынақ зертханаларын аккредиттеу тәртібі.</w:t>
            </w:r>
          </w:p>
          <w:p>
            <w:pPr>
              <w:spacing w:after="20"/>
              <w:ind w:left="20"/>
              <w:jc w:val="both"/>
            </w:pPr>
            <w:r>
              <w:rPr>
                <w:rFonts w:ascii="Times New Roman"/>
                <w:b w:val="false"/>
                <w:i w:val="false"/>
                <w:color w:val="000000"/>
                <w:sz w:val="20"/>
              </w:rPr>
              <w:t>
10. Техникалық реттеу және бақылау, өлшем бірлігін қамтамасыз ету бойынша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Экологиялық мониторинг деректерін талдау және есептерді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8"/>
          <w:p>
            <w:pPr>
              <w:spacing w:after="20"/>
              <w:ind w:left="20"/>
              <w:jc w:val="both"/>
            </w:pPr>
            <w:r>
              <w:rPr>
                <w:rFonts w:ascii="Times New Roman"/>
                <w:b w:val="false"/>
                <w:i w:val="false"/>
                <w:color w:val="000000"/>
                <w:sz w:val="20"/>
              </w:rPr>
              <w:t>
1. Экологиялық деректерді өңдеу үшін формулаларды, жиынтық кестелерді және графиктерді қолдануды қоса, деректерді талдау.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деректерді талдау және нәтижелерді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1-санаттағы инженер-гидролог және жетекші инженер-гидролог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Экологиялық жобалар мен бағдарламаларды әзірлеу және қоршаған ортаны қорғау мәселелері бойынша жұмыс жүргізу.</w:t>
            </w:r>
          </w:p>
          <w:p>
            <w:pPr>
              <w:spacing w:after="20"/>
              <w:ind w:left="20"/>
              <w:jc w:val="both"/>
            </w:pPr>
            <w:r>
              <w:rPr>
                <w:rFonts w:ascii="Times New Roman"/>
                <w:b w:val="false"/>
                <w:i w:val="false"/>
                <w:color w:val="000000"/>
                <w:sz w:val="20"/>
              </w:rPr>
              <w:t>
2. Әр түрлі дереккөздерден алынған мәліметтерді талдап, есептер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9"/>
          <w:p>
            <w:pPr>
              <w:spacing w:after="20"/>
              <w:ind w:left="20"/>
              <w:jc w:val="both"/>
            </w:pPr>
            <w:r>
              <w:rPr>
                <w:rFonts w:ascii="Times New Roman"/>
                <w:b w:val="false"/>
                <w:i w:val="false"/>
                <w:color w:val="000000"/>
                <w:sz w:val="20"/>
              </w:rPr>
              <w:t>
1. Формулаларды, макростарды және деректерді визуализациялауды (графиктер, диаграммалар) қолдану функционалдары.</w:t>
            </w:r>
          </w:p>
          <w:bookmarkEnd w:id="189"/>
          <w:p>
            <w:pPr>
              <w:spacing w:after="20"/>
              <w:ind w:left="20"/>
              <w:jc w:val="both"/>
            </w:pPr>
            <w:r>
              <w:rPr>
                <w:rFonts w:ascii="Times New Roman"/>
                <w:b w:val="false"/>
                <w:i w:val="false"/>
                <w:color w:val="000000"/>
                <w:sz w:val="20"/>
              </w:rPr>
              <w:t>
2. Маркетинг негіздері мен әр түрлі анимациялар мен схемаларды жасау дизайны.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 мұқият болу, жұмыстарды уақытында орындау және деректерді ұсыну. Жауапкершілікпен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химик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(метеорология саласында)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1.Мамандық карточкасы: Инженер-химик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0"/>
          <w:p>
            <w:pPr>
              <w:spacing w:after="20"/>
              <w:ind w:left="20"/>
              <w:jc w:val="both"/>
            </w:pPr>
            <w:r>
              <w:rPr>
                <w:rFonts w:ascii="Times New Roman"/>
                <w:b w:val="false"/>
                <w:i w:val="false"/>
                <w:color w:val="000000"/>
                <w:sz w:val="20"/>
              </w:rPr>
              <w:t>
1. Жетекші инженер-химик – сәйкес даярлық бағыты бойынша жоғары білім және жұмыс өтілі кемінде 3 жыл немесе жоғары оқу орнынан кейінгі білімге жұмыс өтілі талап етілмейді.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1-санаттағы инженер-химик – сәйкес даярлық бағыты бойынша жоғары білім және жұмыс өтілі кемінде 1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3. 2-санаттағы инженер-химик – сәйкес даярлық бағыты бойынша жоғары білім және жұмыс өтілі кемінде 6 ай.</w:t>
            </w:r>
          </w:p>
          <w:p>
            <w:pPr>
              <w:spacing w:after="20"/>
              <w:ind w:left="20"/>
              <w:jc w:val="both"/>
            </w:pPr>
            <w:r>
              <w:rPr>
                <w:rFonts w:ascii="Times New Roman"/>
                <w:b w:val="false"/>
                <w:i w:val="false"/>
                <w:color w:val="000000"/>
                <w:sz w:val="20"/>
              </w:rPr>
              <w:t>
4. Инженер-химик (категориясыз) – сәйкес даярлық бағыты бойынша жоғары білімге жұмыс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Ресмиемес және бейресми біліммен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аясында және сыртқы ұйымдардан келіп түскен өтінімдерге сәйкес келіп түскен сынамаларға сынақ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1"/>
          <w:p>
            <w:pPr>
              <w:spacing w:after="20"/>
              <w:ind w:left="20"/>
              <w:jc w:val="both"/>
            </w:pPr>
            <w:r>
              <w:rPr>
                <w:rFonts w:ascii="Times New Roman"/>
                <w:b w:val="false"/>
                <w:i w:val="false"/>
                <w:color w:val="000000"/>
                <w:sz w:val="20"/>
              </w:rPr>
              <w:t>
1. Химиялық талдаулар мен сынақтарды жүргізу.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Сынақтардың сапасын бақылауды қамтамасыз ету.</w:t>
            </w:r>
          </w:p>
          <w:p>
            <w:pPr>
              <w:spacing w:after="20"/>
              <w:ind w:left="20"/>
              <w:jc w:val="both"/>
            </w:pPr>
            <w:r>
              <w:rPr>
                <w:rFonts w:ascii="Times New Roman"/>
                <w:b w:val="false"/>
                <w:i w:val="false"/>
                <w:color w:val="000000"/>
                <w:sz w:val="20"/>
              </w:rPr>
              <w:t>
3. Қоршаған ортаның жағдайы туралы жүргізілген талдаулардың нәтижелерін дайындау.қорытындылары мен презентацияларын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1. Химиялық талдаулар мен сынақтарды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Химиялық талдау үшін құрал-жабдықтар мен аспаптарды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2"/>
          <w:p>
            <w:pPr>
              <w:spacing w:after="20"/>
              <w:ind w:left="20"/>
              <w:jc w:val="both"/>
            </w:pPr>
            <w:r>
              <w:rPr>
                <w:rFonts w:ascii="Times New Roman"/>
                <w:b w:val="false"/>
                <w:i w:val="false"/>
                <w:color w:val="000000"/>
                <w:sz w:val="20"/>
              </w:rPr>
              <w:t>
1. Химиялық талдаулар үшін қолданылатын реагенттердің, ерітінділер мен химиялық заттардың бар болуын, сәйкестігін және таңбалануын тексеру.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сынамаларды химиялық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Жүргізілген талдауларды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инженер-химик 1 санаты мен жетекші инженер-химик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Сынамаларды алу уақтылығын және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Сынақтар үшін қолданылатын құралдардың және құрылғылардың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Калибровкалау графиктерін құру және тексеру.</w:t>
            </w:r>
          </w:p>
          <w:p>
            <w:pPr>
              <w:spacing w:after="20"/>
              <w:ind w:left="20"/>
              <w:jc w:val="both"/>
            </w:pPr>
            <w:r>
              <w:rPr>
                <w:rFonts w:ascii="Times New Roman"/>
                <w:b w:val="false"/>
                <w:i w:val="false"/>
                <w:color w:val="000000"/>
                <w:sz w:val="20"/>
              </w:rPr>
              <w:t>
4. Статистикалық бақылауды жүзеге асыру, экстремалды мәндер, аномальды төмен және теріс мәндер және басқа да ұқсас процедураларды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3"/>
          <w:p>
            <w:pPr>
              <w:spacing w:after="20"/>
              <w:ind w:left="20"/>
              <w:jc w:val="both"/>
            </w:pPr>
            <w:r>
              <w:rPr>
                <w:rFonts w:ascii="Times New Roman"/>
                <w:b w:val="false"/>
                <w:i w:val="false"/>
                <w:color w:val="000000"/>
                <w:sz w:val="20"/>
              </w:rPr>
              <w:t>
1. Химия негіздері (химиялық құбылыстар, заттардың құрамы, элементтер мен қосылыстардың қасиеттері).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Органикалық және бейорганикалық химия негіздері, соның ішінде әр түрлі заттар мен материалдарға тән химиялық заттар.</w:t>
            </w:r>
          </w:p>
          <w:p>
            <w:pPr>
              <w:spacing w:after="20"/>
              <w:ind w:left="20"/>
              <w:jc w:val="both"/>
            </w:pPr>
            <w:r>
              <w:rPr>
                <w:rFonts w:ascii="Times New Roman"/>
                <w:b w:val="false"/>
                <w:i w:val="false"/>
                <w:color w:val="000000"/>
                <w:sz w:val="20"/>
              </w:rPr>
              <w:t>
3. Қоршаған ортаны зерттеу үшін химиялық талдаулар жүргізуге арналған жетекші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94"/>
          <w:p>
            <w:pPr>
              <w:spacing w:after="20"/>
              <w:ind w:left="20"/>
              <w:jc w:val="both"/>
            </w:pPr>
            <w:r>
              <w:rPr>
                <w:rFonts w:ascii="Times New Roman"/>
                <w:b w:val="false"/>
                <w:i w:val="false"/>
                <w:color w:val="000000"/>
                <w:sz w:val="20"/>
              </w:rPr>
              <w:t>
2-дағды:</w:t>
            </w:r>
          </w:p>
          <w:bookmarkEnd w:id="194"/>
          <w:p>
            <w:pPr>
              <w:spacing w:after="20"/>
              <w:ind w:left="20"/>
              <w:jc w:val="both"/>
            </w:pPr>
            <w:r>
              <w:rPr>
                <w:rFonts w:ascii="Times New Roman"/>
                <w:b w:val="false"/>
                <w:i w:val="false"/>
                <w:color w:val="000000"/>
                <w:sz w:val="20"/>
              </w:rPr>
              <w:t>
Қоршаған ортаның сапасына қатысты деректерді талдау және өңдеу; Қоршаған орта жағдайы туралы есептер мен ақпараттық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95"/>
          <w:p>
            <w:pPr>
              <w:spacing w:after="20"/>
              <w:ind w:left="20"/>
              <w:jc w:val="both"/>
            </w:pPr>
            <w:r>
              <w:rPr>
                <w:rFonts w:ascii="Times New Roman"/>
                <w:b w:val="false"/>
                <w:i w:val="false"/>
                <w:color w:val="000000"/>
                <w:sz w:val="20"/>
              </w:rPr>
              <w:t>
1. Қоршаған ортаның сапасы жайында деректерді талдау және қалыптастыру.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ортаның сапасы туралы жүргізілген талдаулар нәтижелері бойынша есептер мен ақпараттық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Реактивтер мен шығын материалдарының келіп түсуі мен жұмсалуын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инженер-химик 1 категориясы мен жетекші инженер-химикке:</w:t>
            </w:r>
          </w:p>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сынақтардың сапасын ішкі зертхана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жүйесін жетілдіруге бағытталған түзету шараларын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Келіп түскен шағымдарды қарастыруға, сынақ сапасының нашарлауына себеп болған факторларды зерттеуге қатысу.</w:t>
            </w:r>
          </w:p>
          <w:p>
            <w:pPr>
              <w:spacing w:after="20"/>
              <w:ind w:left="20"/>
              <w:jc w:val="both"/>
            </w:pPr>
            <w:r>
              <w:rPr>
                <w:rFonts w:ascii="Times New Roman"/>
                <w:b w:val="false"/>
                <w:i w:val="false"/>
                <w:color w:val="000000"/>
                <w:sz w:val="20"/>
              </w:rPr>
              <w:t>
4. Белгіленген нормативтерге сәйкес қоршаған орта объектілерінің ластану деңгейін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6"/>
          <w:p>
            <w:pPr>
              <w:spacing w:after="20"/>
              <w:ind w:left="20"/>
              <w:jc w:val="both"/>
            </w:pPr>
            <w:r>
              <w:rPr>
                <w:rFonts w:ascii="Times New Roman"/>
                <w:b w:val="false"/>
                <w:i w:val="false"/>
                <w:color w:val="000000"/>
                <w:sz w:val="20"/>
              </w:rPr>
              <w:t>
1. Қазақстан Республикасының заңнамалық және басқа нормативтік құқықтық актілері.</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басшылығының бұйрықтары, өкімдері мен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Әдістемелік нұсқаулар мен басқа да реттеуші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бақылаудың бірыңғай мемлекеттік жүйесін ұйымдастыру және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экологиялық көрсеткіштерді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Қоршаған орта мониторингі бойынша есеп беру құжаттарын әзірлеу тәртібі.</w:t>
            </w:r>
          </w:p>
          <w:p>
            <w:pPr>
              <w:spacing w:after="20"/>
              <w:ind w:left="20"/>
              <w:jc w:val="both"/>
            </w:pPr>
            <w:r>
              <w:rPr>
                <w:rFonts w:ascii="Times New Roman"/>
                <w:b w:val="false"/>
                <w:i w:val="false"/>
                <w:color w:val="000000"/>
                <w:sz w:val="20"/>
              </w:rPr>
              <w:t>
8. Жоғары және өте жоғары ластану жағдайында тұтынушыларды жедел ақпаратпен хабардар ету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7"/>
          <w:p>
            <w:pPr>
              <w:spacing w:after="20"/>
              <w:ind w:left="20"/>
              <w:jc w:val="both"/>
            </w:pPr>
            <w:r>
              <w:rPr>
                <w:rFonts w:ascii="Times New Roman"/>
                <w:b w:val="false"/>
                <w:i w:val="false"/>
                <w:color w:val="000000"/>
                <w:sz w:val="20"/>
              </w:rPr>
              <w:t xml:space="preserve">
Еңбек функциясы 2: Сынақтардың сапасын бақылау қамтамасыз ету </w:t>
            </w:r>
          </w:p>
          <w:bookmarkEnd w:id="197"/>
          <w:p>
            <w:pPr>
              <w:spacing w:after="20"/>
              <w:ind w:left="20"/>
              <w:jc w:val="both"/>
            </w:pPr>
            <w:r>
              <w:rPr>
                <w:rFonts w:ascii="Times New Roman"/>
                <w:b w:val="false"/>
                <w:i w:val="false"/>
                <w:color w:val="000000"/>
                <w:sz w:val="20"/>
              </w:rPr>
              <w:t>
Еңбек функциясы 3: Қоршаған орта жағдайы туралы жүргізілген талдаулардың нәтижелерін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Сынақтар жүргізу барысында нормалардың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8"/>
          <w:p>
            <w:pPr>
              <w:spacing w:after="20"/>
              <w:ind w:left="20"/>
              <w:jc w:val="both"/>
            </w:pPr>
            <w:r>
              <w:rPr>
                <w:rFonts w:ascii="Times New Roman"/>
                <w:b w:val="false"/>
                <w:i w:val="false"/>
                <w:color w:val="000000"/>
                <w:sz w:val="20"/>
              </w:rPr>
              <w:t>
1. Экологиялық деректерді өңдеу үшін формулалар, жинақтау кестелері және графиктер қолдана отырып аналитикалық есептер жасау.</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 мен жобаларды көрсету үшін кәсіптік презентациялар дайындау.</w:t>
            </w:r>
          </w:p>
          <w:p>
            <w:pPr>
              <w:spacing w:after="20"/>
              <w:ind w:left="20"/>
              <w:jc w:val="both"/>
            </w:pPr>
            <w:r>
              <w:rPr>
                <w:rFonts w:ascii="Times New Roman"/>
                <w:b w:val="false"/>
                <w:i w:val="false"/>
                <w:color w:val="000000"/>
                <w:sz w:val="20"/>
              </w:rPr>
              <w:t>
3. Әртүрлі дереккөздерден алынған мәліметтерді есептер мен презентацияларға интеграциялау.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9"/>
          <w:p>
            <w:pPr>
              <w:spacing w:after="20"/>
              <w:ind w:left="20"/>
              <w:jc w:val="both"/>
            </w:pPr>
            <w:r>
              <w:rPr>
                <w:rFonts w:ascii="Times New Roman"/>
                <w:b w:val="false"/>
                <w:i w:val="false"/>
                <w:color w:val="000000"/>
                <w:sz w:val="20"/>
              </w:rPr>
              <w:t>
1. Қоршаған орта сапасын бақылау бойынша әдістемелік нұсқаулар.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және өте жоғары ластану деңгейі туындаған жағдайда бақылауды ұйымдастыру талаптары.</w:t>
            </w:r>
          </w:p>
          <w:p>
            <w:pPr>
              <w:spacing w:after="20"/>
              <w:ind w:left="20"/>
              <w:jc w:val="both"/>
            </w:pPr>
            <w:r>
              <w:rPr>
                <w:rFonts w:ascii="Times New Roman"/>
                <w:b w:val="false"/>
                <w:i w:val="false"/>
                <w:color w:val="000000"/>
                <w:sz w:val="20"/>
              </w:rPr>
              <w:t>
3. Қазақстан Республикасының халықаралық келісімдеріне сәйкес экологиялық ақпарат ұсыну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Қоршаған орта жағдайы туралы жүргізілген талдаулардың нәтижелерін дайындауды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0"/>
          <w:p>
            <w:pPr>
              <w:spacing w:after="20"/>
              <w:ind w:left="20"/>
              <w:jc w:val="both"/>
            </w:pPr>
            <w:r>
              <w:rPr>
                <w:rFonts w:ascii="Times New Roman"/>
                <w:b w:val="false"/>
                <w:i w:val="false"/>
                <w:color w:val="000000"/>
                <w:sz w:val="20"/>
              </w:rPr>
              <w:t>
1. Жүргізілген талдаулар нәтижелері бойынша мәтіндік сипаттама, кестелер, графиктер мен диаграммаларды қамтитын есептер құрастыру.</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талдау негізінде қоршаған орта жағдайы туралы анықтама ақпаратын әзірлеу.</w:t>
            </w:r>
          </w:p>
          <w:p>
            <w:pPr>
              <w:spacing w:after="20"/>
              <w:ind w:left="20"/>
              <w:jc w:val="both"/>
            </w:pPr>
            <w:r>
              <w:rPr>
                <w:rFonts w:ascii="Times New Roman"/>
                <w:b w:val="false"/>
                <w:i w:val="false"/>
                <w:color w:val="000000"/>
                <w:sz w:val="20"/>
              </w:rPr>
              <w:t>
3. Мемлекеттік сұрауларға сәйкес құжаттаманы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1"/>
          <w:p>
            <w:pPr>
              <w:spacing w:after="20"/>
              <w:ind w:left="20"/>
              <w:jc w:val="both"/>
            </w:pPr>
            <w:r>
              <w:rPr>
                <w:rFonts w:ascii="Times New Roman"/>
                <w:b w:val="false"/>
                <w:i w:val="false"/>
                <w:color w:val="000000"/>
                <w:sz w:val="20"/>
              </w:rPr>
              <w:t>
1. Формулалар, макростар, деректерді визуализациялау (графиктер, диаграммалар) қолдану.</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Слайд дизайнын жасау, анимация мен схемалармен жұмыс істеу негіздері.</w:t>
            </w:r>
          </w:p>
          <w:p>
            <w:pPr>
              <w:spacing w:after="20"/>
              <w:ind w:left="20"/>
              <w:jc w:val="both"/>
            </w:pPr>
            <w:r>
              <w:rPr>
                <w:rFonts w:ascii="Times New Roman"/>
                <w:b w:val="false"/>
                <w:i w:val="false"/>
                <w:color w:val="000000"/>
                <w:sz w:val="20"/>
              </w:rPr>
              <w:t>
3. Әр түрлі дереккөздерден алынған мәліметтерді есептер мен презентацияларға интеграциялау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мұқият орындау, міндеттердісапалы және белгіленгенмерзімдеұсыну және жұмысқа жауапкершілікпенқарау.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шеңберіндебасқамамандықтарменбайланыс: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(метеорология саласында)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 Химиялық талдау лаборанты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лаборанты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2"/>
          <w:p>
            <w:pPr>
              <w:spacing w:after="20"/>
              <w:ind w:left="20"/>
              <w:jc w:val="both"/>
            </w:pPr>
            <w:r>
              <w:rPr>
                <w:rFonts w:ascii="Times New Roman"/>
                <w:b w:val="false"/>
                <w:i w:val="false"/>
                <w:color w:val="000000"/>
                <w:sz w:val="20"/>
              </w:rPr>
              <w:t>
Мамандық</w:t>
            </w:r>
          </w:p>
          <w:bookmarkEnd w:id="202"/>
          <w:p>
            <w:pPr>
              <w:spacing w:after="20"/>
              <w:ind w:left="20"/>
              <w:jc w:val="both"/>
            </w:pPr>
            <w:r>
              <w:rPr>
                <w:rFonts w:ascii="Times New Roman"/>
                <w:b w:val="false"/>
                <w:i w:val="false"/>
                <w:color w:val="000000"/>
                <w:sz w:val="20"/>
              </w:rPr>
              <w:t>
Экология және табиғатты қорғау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3"/>
          <w:p>
            <w:pPr>
              <w:spacing w:after="20"/>
              <w:ind w:left="20"/>
              <w:jc w:val="both"/>
            </w:pPr>
            <w:r>
              <w:rPr>
                <w:rFonts w:ascii="Times New Roman"/>
                <w:b w:val="false"/>
                <w:i w:val="false"/>
                <w:color w:val="000000"/>
                <w:sz w:val="20"/>
              </w:rPr>
              <w:t>
Біліктклік</w:t>
            </w:r>
          </w:p>
          <w:bookmarkEnd w:id="203"/>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үлгілерін алу, мемлекеттік тапсырыс аясында және сыртқы ұйымдардан түскен өтінімдерге сәйкес алынған үлгілерді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4"/>
          <w:p>
            <w:pPr>
              <w:spacing w:after="20"/>
              <w:ind w:left="20"/>
              <w:jc w:val="both"/>
            </w:pPr>
            <w:r>
              <w:rPr>
                <w:rFonts w:ascii="Times New Roman"/>
                <w:b w:val="false"/>
                <w:i w:val="false"/>
                <w:color w:val="000000"/>
                <w:sz w:val="20"/>
              </w:rPr>
              <w:t>
1. Қоршаған орта объектілерінің химиялық талдауын жүргізу.</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жабдықтың техникалық жағдайын тексеру.</w:t>
            </w:r>
          </w:p>
          <w:p>
            <w:pPr>
              <w:spacing w:after="20"/>
              <w:ind w:left="20"/>
              <w:jc w:val="both"/>
            </w:pPr>
            <w:r>
              <w:rPr>
                <w:rFonts w:ascii="Times New Roman"/>
                <w:b w:val="false"/>
                <w:i w:val="false"/>
                <w:color w:val="000000"/>
                <w:sz w:val="20"/>
              </w:rPr>
              <w:t>
3. Жүргізілген сынамаларды талдау бойынша есептерді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Қоршаған орта объектілерінің химиялық талдауын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Келіп түскен үлгілердің зертханалық талдауын жүргізу және қоршаған орта сапасы бойынша деректерді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5"/>
          <w:p>
            <w:pPr>
              <w:spacing w:after="20"/>
              <w:ind w:left="20"/>
              <w:jc w:val="both"/>
            </w:pPr>
            <w:r>
              <w:rPr>
                <w:rFonts w:ascii="Times New Roman"/>
                <w:b w:val="false"/>
                <w:i w:val="false"/>
                <w:color w:val="000000"/>
                <w:sz w:val="20"/>
              </w:rPr>
              <w:t>
1. Су үлгілерін алу, келген үлгілерді сынау.</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Сынақ нәтижелерін рәсімдеу.</w:t>
            </w:r>
          </w:p>
          <w:p>
            <w:pPr>
              <w:spacing w:after="20"/>
              <w:ind w:left="20"/>
              <w:jc w:val="both"/>
            </w:pPr>
            <w:r>
              <w:rPr>
                <w:rFonts w:ascii="Times New Roman"/>
                <w:b w:val="false"/>
                <w:i w:val="false"/>
                <w:color w:val="000000"/>
                <w:sz w:val="20"/>
              </w:rPr>
              <w:t>
3. Сынақтар үшін пайдаланылатын құралдар мен құрылғылардың күйін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6"/>
          <w:p>
            <w:pPr>
              <w:spacing w:after="20"/>
              <w:ind w:left="20"/>
              <w:jc w:val="both"/>
            </w:pPr>
            <w:r>
              <w:rPr>
                <w:rFonts w:ascii="Times New Roman"/>
                <w:b w:val="false"/>
                <w:i w:val="false"/>
                <w:color w:val="000000"/>
                <w:sz w:val="20"/>
              </w:rPr>
              <w:t>
1. Қоршаған ортаның жағдайы бойынша әдістемелік нұсқаулар мен басқа да реттеуші құжаттар.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ортаның жағдайын бақылау ұйымдастыру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талдауларды орындау бойынша құрылымдық бөлімшенің өндірістік- шаруашылық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қорғау ережелері мен нормалары, қауіпсіздік техникасының ережелері.</w:t>
            </w:r>
          </w:p>
          <w:p>
            <w:pPr>
              <w:spacing w:after="20"/>
              <w:ind w:left="20"/>
              <w:jc w:val="both"/>
            </w:pPr>
            <w:r>
              <w:rPr>
                <w:rFonts w:ascii="Times New Roman"/>
                <w:b w:val="false"/>
                <w:i w:val="false"/>
                <w:color w:val="000000"/>
                <w:sz w:val="20"/>
              </w:rPr>
              <w:t>
6. Қоршаған ортаны бақылаудың бірыңғай мемлекеттік жүйесін ұйымдастыру және жұмыс істеу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7"/>
          <w:p>
            <w:pPr>
              <w:spacing w:after="20"/>
              <w:ind w:left="20"/>
              <w:jc w:val="both"/>
            </w:pPr>
            <w:r>
              <w:rPr>
                <w:rFonts w:ascii="Times New Roman"/>
                <w:b w:val="false"/>
                <w:i w:val="false"/>
                <w:color w:val="000000"/>
                <w:sz w:val="20"/>
              </w:rPr>
              <w:t>
Еңбек функциясы 2:</w:t>
            </w:r>
          </w:p>
          <w:bookmarkEnd w:id="207"/>
          <w:p>
            <w:pPr>
              <w:spacing w:after="20"/>
              <w:ind w:left="20"/>
              <w:jc w:val="both"/>
            </w:pPr>
            <w:r>
              <w:rPr>
                <w:rFonts w:ascii="Times New Roman"/>
                <w:b w:val="false"/>
                <w:i w:val="false"/>
                <w:color w:val="000000"/>
                <w:sz w:val="20"/>
              </w:rPr>
              <w:t>
Аналитикалық жабдықтың техникалық жағдайын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Құрал-жабдықтар мен аспаптардың жұмыс қабілеттілігін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8"/>
          <w:p>
            <w:pPr>
              <w:spacing w:after="20"/>
              <w:ind w:left="20"/>
              <w:jc w:val="both"/>
            </w:pPr>
            <w:r>
              <w:rPr>
                <w:rFonts w:ascii="Times New Roman"/>
                <w:b w:val="false"/>
                <w:i w:val="false"/>
                <w:color w:val="000000"/>
                <w:sz w:val="20"/>
              </w:rPr>
              <w:t>
1) Зерттеу үшін қолданылатын құралдар мен құрылғылардың жұмыс жағдайын бақылау.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Калибрлеу графиктерін құру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жеке қорғаныс құралдарының болуын қамтамасыз ету.</w:t>
            </w:r>
          </w:p>
          <w:p>
            <w:pPr>
              <w:spacing w:after="20"/>
              <w:ind w:left="20"/>
              <w:jc w:val="both"/>
            </w:pPr>
            <w:r>
              <w:rPr>
                <w:rFonts w:ascii="Times New Roman"/>
                <w:b w:val="false"/>
                <w:i w:val="false"/>
                <w:color w:val="000000"/>
                <w:sz w:val="20"/>
              </w:rPr>
              <w:t>
4) Лабораториялық жабдықтарды, құралдарды және қондырғыларды мерзімді тексеру немесе аттестациядан өткізу үшін уақытында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9"/>
          <w:p>
            <w:pPr>
              <w:spacing w:after="20"/>
              <w:ind w:left="20"/>
              <w:jc w:val="both"/>
            </w:pPr>
            <w:r>
              <w:rPr>
                <w:rFonts w:ascii="Times New Roman"/>
                <w:b w:val="false"/>
                <w:i w:val="false"/>
                <w:color w:val="000000"/>
                <w:sz w:val="20"/>
              </w:rPr>
              <w:t>
1. Тестілік және калибрлеу зертханаларына қойылатын жалпы талаптар.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талдаулар жүргізу үшін жабдықтарды пайдалану ережелері.</w:t>
            </w:r>
          </w:p>
          <w:p>
            <w:pPr>
              <w:spacing w:after="20"/>
              <w:ind w:left="20"/>
              <w:jc w:val="both"/>
            </w:pPr>
            <w:r>
              <w:rPr>
                <w:rFonts w:ascii="Times New Roman"/>
                <w:b w:val="false"/>
                <w:i w:val="false"/>
                <w:color w:val="000000"/>
                <w:sz w:val="20"/>
              </w:rPr>
              <w:t>
3. Пробоотбор құрылғыларын дайындау, пайдалану, жуу және сақтау тәсілдері.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0"/>
          <w:p>
            <w:pPr>
              <w:spacing w:after="20"/>
              <w:ind w:left="20"/>
              <w:jc w:val="both"/>
            </w:pPr>
            <w:r>
              <w:rPr>
                <w:rFonts w:ascii="Times New Roman"/>
                <w:b w:val="false"/>
                <w:i w:val="false"/>
                <w:color w:val="000000"/>
                <w:sz w:val="20"/>
              </w:rPr>
              <w:t>
Еңбек функциясы 3:</w:t>
            </w:r>
          </w:p>
          <w:bookmarkEnd w:id="210"/>
          <w:p>
            <w:pPr>
              <w:spacing w:after="20"/>
              <w:ind w:left="20"/>
              <w:jc w:val="both"/>
            </w:pPr>
            <w:r>
              <w:rPr>
                <w:rFonts w:ascii="Times New Roman"/>
                <w:b w:val="false"/>
                <w:i w:val="false"/>
                <w:color w:val="000000"/>
                <w:sz w:val="20"/>
              </w:rPr>
              <w:t>
Зерттелген сынамалардың талдауы бойынша есептерді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Деректерді жинау және талдау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1"/>
          <w:p>
            <w:pPr>
              <w:spacing w:after="20"/>
              <w:ind w:left="20"/>
              <w:jc w:val="both"/>
            </w:pPr>
            <w:r>
              <w:rPr>
                <w:rFonts w:ascii="Times New Roman"/>
                <w:b w:val="false"/>
                <w:i w:val="false"/>
                <w:color w:val="000000"/>
                <w:sz w:val="20"/>
              </w:rPr>
              <w:t>
1. Талдау нәтижелері бойынша есеп беру құжаттарын құрастыру.</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Есептерді тапсырыс берушілерге, мемлекеттік органдарға немесе басқа да мүдделі тараптарға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нәтижелерінің дұрыстығы мен нақтылығын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Әдістемелік нұсқауларға сәйкес сынақ хаттамаларын құрастыру.</w:t>
            </w:r>
          </w:p>
          <w:p>
            <w:pPr>
              <w:spacing w:after="20"/>
              <w:ind w:left="20"/>
              <w:jc w:val="both"/>
            </w:pPr>
            <w:r>
              <w:rPr>
                <w:rFonts w:ascii="Times New Roman"/>
                <w:b w:val="false"/>
                <w:i w:val="false"/>
                <w:color w:val="000000"/>
                <w:sz w:val="20"/>
              </w:rPr>
              <w:t>
5. Нәтижелерді көрнекі түрде көрсету үшін кестелер, графиктер мен диаграммаларды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2"/>
          <w:p>
            <w:pPr>
              <w:spacing w:after="20"/>
              <w:ind w:left="20"/>
              <w:jc w:val="both"/>
            </w:pPr>
            <w:r>
              <w:rPr>
                <w:rFonts w:ascii="Times New Roman"/>
                <w:b w:val="false"/>
                <w:i w:val="false"/>
                <w:color w:val="000000"/>
                <w:sz w:val="20"/>
              </w:rPr>
              <w:t>
1. Ұйымның ішкі регламенттері бойынша құжаттаманы жүргізу талаптары.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стандарттау және сертификаттау негіздері.</w:t>
            </w:r>
          </w:p>
          <w:p>
            <w:pPr>
              <w:spacing w:after="20"/>
              <w:ind w:left="20"/>
              <w:jc w:val="both"/>
            </w:pPr>
            <w:r>
              <w:rPr>
                <w:rFonts w:ascii="Times New Roman"/>
                <w:b w:val="false"/>
                <w:i w:val="false"/>
                <w:color w:val="000000"/>
                <w:sz w:val="20"/>
              </w:rPr>
              <w:t>
3. Лабораториялық зерттеулер мен электронды деректер базасын жүргізу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орындауда мұқияттылық, жұмыстарды және деректерді уақытылы орындау мен ұсыну. Жұмысқа жауапты көзқарас.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Инженер-эколог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"Техник-метеоролог"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13"/>
          <w:p>
            <w:pPr>
              <w:spacing w:after="20"/>
              <w:ind w:left="20"/>
              <w:jc w:val="both"/>
            </w:pPr>
            <w:r>
              <w:rPr>
                <w:rFonts w:ascii="Times New Roman"/>
                <w:b w:val="false"/>
                <w:i w:val="false"/>
                <w:color w:val="000000"/>
                <w:sz w:val="20"/>
              </w:rPr>
              <w:t xml:space="preserve">
Мамандық: </w:t>
            </w:r>
          </w:p>
          <w:bookmarkEnd w:id="213"/>
          <w:p>
            <w:pPr>
              <w:spacing w:after="20"/>
              <w:ind w:left="20"/>
              <w:jc w:val="both"/>
            </w:pPr>
            <w:r>
              <w:rPr>
                <w:rFonts w:ascii="Times New Roman"/>
                <w:b w:val="false"/>
                <w:i w:val="false"/>
                <w:color w:val="000000"/>
                <w:sz w:val="20"/>
              </w:rPr>
              <w:t>
Метеорология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4"/>
          <w:p>
            <w:pPr>
              <w:spacing w:after="20"/>
              <w:ind w:left="20"/>
              <w:jc w:val="both"/>
            </w:pPr>
            <w:r>
              <w:rPr>
                <w:rFonts w:ascii="Times New Roman"/>
                <w:b w:val="false"/>
                <w:i w:val="false"/>
                <w:color w:val="000000"/>
                <w:sz w:val="20"/>
              </w:rPr>
              <w:t xml:space="preserve">
 Біліктілігі: </w:t>
            </w:r>
          </w:p>
          <w:bookmarkEnd w:id="214"/>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және актинометриялық бақылауларды жүзеге асыру.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Қауіпті табиғи құбылыстарды визуалды және аспаптық бақылауды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деректерінің сапасын бақылау.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5"/>
          <w:p>
            <w:pPr>
              <w:spacing w:after="20"/>
              <w:ind w:left="20"/>
              <w:jc w:val="both"/>
            </w:pPr>
            <w:r>
              <w:rPr>
                <w:rFonts w:ascii="Times New Roman"/>
                <w:b w:val="false"/>
                <w:i w:val="false"/>
                <w:color w:val="000000"/>
                <w:sz w:val="20"/>
              </w:rPr>
              <w:t>
Еңбек функциясы 1.</w:t>
            </w:r>
          </w:p>
          <w:bookmarkEnd w:id="215"/>
          <w:p>
            <w:pPr>
              <w:spacing w:after="20"/>
              <w:ind w:left="20"/>
              <w:jc w:val="both"/>
            </w:pPr>
            <w:r>
              <w:rPr>
                <w:rFonts w:ascii="Times New Roman"/>
                <w:b w:val="false"/>
                <w:i w:val="false"/>
                <w:color w:val="000000"/>
                <w:sz w:val="20"/>
              </w:rPr>
              <w:t>
 Метеорологиялық және актинометриялық бақылауларды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6"/>
          <w:p>
            <w:pPr>
              <w:spacing w:after="20"/>
              <w:ind w:left="20"/>
              <w:jc w:val="both"/>
            </w:pPr>
            <w:r>
              <w:rPr>
                <w:rFonts w:ascii="Times New Roman"/>
                <w:b w:val="false"/>
                <w:i w:val="false"/>
                <w:color w:val="000000"/>
                <w:sz w:val="20"/>
              </w:rPr>
              <w:t>
Дағды 1.</w:t>
            </w:r>
          </w:p>
          <w:bookmarkEnd w:id="216"/>
          <w:p>
            <w:pPr>
              <w:spacing w:after="20"/>
              <w:ind w:left="20"/>
              <w:jc w:val="both"/>
            </w:pPr>
            <w:r>
              <w:rPr>
                <w:rFonts w:ascii="Times New Roman"/>
                <w:b w:val="false"/>
                <w:i w:val="false"/>
                <w:color w:val="000000"/>
                <w:sz w:val="20"/>
              </w:rPr>
              <w:t>
 Ауа райымен байланысты деректерді жинау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7"/>
          <w:p>
            <w:pPr>
              <w:spacing w:after="20"/>
              <w:ind w:left="20"/>
              <w:jc w:val="both"/>
            </w:pPr>
            <w:r>
              <w:rPr>
                <w:rFonts w:ascii="Times New Roman"/>
                <w:b w:val="false"/>
                <w:i w:val="false"/>
                <w:color w:val="000000"/>
                <w:sz w:val="20"/>
              </w:rPr>
              <w:t>
Қабілеттері: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бақылаулар нәтижесінде алынған деректерді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бақылаулар нәтижелерімен телеграммаларды құрастыру және кодтау.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Кодталған хабарламаларды тиісті байланыс арналарымен белгіленген уақытта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 жүргізу.</w:t>
            </w:r>
          </w:p>
          <w:p>
            <w:pPr>
              <w:spacing w:after="20"/>
              <w:ind w:left="20"/>
              <w:jc w:val="both"/>
            </w:pPr>
            <w:r>
              <w:rPr>
                <w:rFonts w:ascii="Times New Roman"/>
                <w:b w:val="false"/>
                <w:i w:val="false"/>
                <w:color w:val="000000"/>
                <w:sz w:val="20"/>
              </w:rPr>
              <w:t>
6. Бақылау жүргізу үшін қолданылатын аспаптар мен жабдықтардың жұмысын бақылау.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8"/>
          <w:p>
            <w:pPr>
              <w:spacing w:after="20"/>
              <w:ind w:left="20"/>
              <w:jc w:val="both"/>
            </w:pPr>
            <w:r>
              <w:rPr>
                <w:rFonts w:ascii="Times New Roman"/>
                <w:b w:val="false"/>
                <w:i w:val="false"/>
                <w:color w:val="000000"/>
                <w:sz w:val="20"/>
              </w:rPr>
              <w:t>
Білімі:</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бақылауларды жүргізу ережелері және олардың нәтижелерін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деректердің көлемі мен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Метеорологиялық ақпараттар мен метеорологиялық бақылаулар деректерін жіберу үшін кодтар.</w:t>
            </w:r>
          </w:p>
          <w:p>
            <w:pPr>
              <w:spacing w:after="20"/>
              <w:ind w:left="20"/>
              <w:jc w:val="both"/>
            </w:pPr>
            <w:r>
              <w:rPr>
                <w:rFonts w:ascii="Times New Roman"/>
                <w:b w:val="false"/>
                <w:i w:val="false"/>
                <w:color w:val="000000"/>
                <w:sz w:val="20"/>
              </w:rPr>
              <w:t>
5. Метеорологиялық терминдер мен қысқартулар.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9"/>
          <w:p>
            <w:pPr>
              <w:spacing w:after="20"/>
              <w:ind w:left="20"/>
              <w:jc w:val="both"/>
            </w:pPr>
            <w:r>
              <w:rPr>
                <w:rFonts w:ascii="Times New Roman"/>
                <w:b w:val="false"/>
                <w:i w:val="false"/>
                <w:color w:val="000000"/>
                <w:sz w:val="20"/>
              </w:rPr>
              <w:t xml:space="preserve">
Еңбек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 2.</w:t>
            </w:r>
          </w:p>
          <w:p>
            <w:pPr>
              <w:spacing w:after="20"/>
              <w:ind w:left="20"/>
              <w:jc w:val="both"/>
            </w:pPr>
            <w:r>
              <w:rPr>
                <w:rFonts w:ascii="Times New Roman"/>
                <w:b w:val="false"/>
                <w:i w:val="false"/>
                <w:color w:val="000000"/>
                <w:sz w:val="20"/>
              </w:rPr>
              <w:t xml:space="preserve">
Қауіпті табиғи құбылыстарды визуалды және аспаптық бақылау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0"/>
          <w:p>
            <w:pPr>
              <w:spacing w:after="20"/>
              <w:ind w:left="20"/>
              <w:jc w:val="both"/>
            </w:pPr>
            <w:r>
              <w:rPr>
                <w:rFonts w:ascii="Times New Roman"/>
                <w:b w:val="false"/>
                <w:i w:val="false"/>
                <w:color w:val="000000"/>
                <w:sz w:val="20"/>
              </w:rPr>
              <w:t>
Дағды 1.</w:t>
            </w:r>
          </w:p>
          <w:bookmarkEnd w:id="220"/>
          <w:p>
            <w:pPr>
              <w:spacing w:after="20"/>
              <w:ind w:left="20"/>
              <w:jc w:val="both"/>
            </w:pPr>
            <w:r>
              <w:rPr>
                <w:rFonts w:ascii="Times New Roman"/>
                <w:b w:val="false"/>
                <w:i w:val="false"/>
                <w:color w:val="000000"/>
                <w:sz w:val="20"/>
              </w:rPr>
              <w:t>
Қауіпті табиғи құбылыстарды бақылау, алынған деректерді өңдеу және жіберу.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1"/>
          <w:p>
            <w:pPr>
              <w:spacing w:after="20"/>
              <w:ind w:left="20"/>
              <w:jc w:val="both"/>
            </w:pPr>
            <w:r>
              <w:rPr>
                <w:rFonts w:ascii="Times New Roman"/>
                <w:b w:val="false"/>
                <w:i w:val="false"/>
                <w:color w:val="000000"/>
                <w:sz w:val="20"/>
              </w:rPr>
              <w:t>
Қабілеті:</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құбылыстардың түрлерін анықтау және классификациялау.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табиғи құбылыс туралы дауылды хабарламалар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құбылыстың әсерінен болатын қауіптілік дәрежесін анықтау.</w:t>
            </w:r>
          </w:p>
          <w:p>
            <w:pPr>
              <w:spacing w:after="20"/>
              <w:ind w:left="20"/>
              <w:jc w:val="both"/>
            </w:pPr>
            <w:r>
              <w:rPr>
                <w:rFonts w:ascii="Times New Roman"/>
                <w:b w:val="false"/>
                <w:i w:val="false"/>
                <w:color w:val="000000"/>
                <w:sz w:val="20"/>
              </w:rPr>
              <w:t>
4. Дауыл телеграммаларын өңдеу және жіберу.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2"/>
          <w:p>
            <w:pPr>
              <w:spacing w:after="20"/>
              <w:ind w:left="20"/>
              <w:jc w:val="both"/>
            </w:pPr>
            <w:r>
              <w:rPr>
                <w:rFonts w:ascii="Times New Roman"/>
                <w:b w:val="false"/>
                <w:i w:val="false"/>
                <w:color w:val="000000"/>
                <w:sz w:val="20"/>
              </w:rPr>
              <w:t>
Білімі:</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табиғи құбылыстардың тізімі және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табиғи құбылыстардың пайда болуы мен туындауы қауіпі кезінде бақылау бөлімшелерінің әрекет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табиғи құбылыстарды бақылау үшін өлшеу құралдарымен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Бақылаушы бөлімшелердің дауыл хабарламаларын дайындау және беру жөніндегі нұсқаулықтары мен кодтары.</w:t>
            </w:r>
          </w:p>
          <w:p>
            <w:pPr>
              <w:spacing w:after="20"/>
              <w:ind w:left="20"/>
              <w:jc w:val="both"/>
            </w:pPr>
            <w:r>
              <w:rPr>
                <w:rFonts w:ascii="Times New Roman"/>
                <w:b w:val="false"/>
                <w:i w:val="false"/>
                <w:color w:val="000000"/>
                <w:sz w:val="20"/>
              </w:rPr>
              <w:t>
5. Қауіпті табиғи құбылыстың әсерінен зардап шеккен аумақты тексеру әдістері.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Бақылау деректерінің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Бақылау посттарының материалдарын техникалық және синтаксистік тексеру.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3"/>
          <w:p>
            <w:pPr>
              <w:spacing w:after="20"/>
              <w:ind w:left="20"/>
              <w:jc w:val="both"/>
            </w:pPr>
            <w:r>
              <w:rPr>
                <w:rFonts w:ascii="Times New Roman"/>
                <w:b w:val="false"/>
                <w:i w:val="false"/>
                <w:color w:val="000000"/>
                <w:sz w:val="20"/>
              </w:rPr>
              <w:t>
Қабілеті: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деректерді өңдеу және бақылау үшін арналған арнайы бағдарлама (АРМ метеоролог) бойынша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салыстырып, алынған бақылау деректерін атмосфералық процестерге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бақылаулар жүргізу барысында техникалық және әдістемелік қателіктерді анықтау.</w:t>
            </w:r>
          </w:p>
          <w:p>
            <w:pPr>
              <w:spacing w:after="20"/>
              <w:ind w:left="20"/>
              <w:jc w:val="both"/>
            </w:pPr>
            <w:r>
              <w:rPr>
                <w:rFonts w:ascii="Times New Roman"/>
                <w:b w:val="false"/>
                <w:i w:val="false"/>
                <w:color w:val="000000"/>
                <w:sz w:val="20"/>
              </w:rPr>
              <w:t>
4. Метеорологиялық деректермен құжаттаманы салыстырып, талдау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4"/>
          <w:p>
            <w:pPr>
              <w:spacing w:after="20"/>
              <w:ind w:left="20"/>
              <w:jc w:val="both"/>
            </w:pPr>
            <w:r>
              <w:rPr>
                <w:rFonts w:ascii="Times New Roman"/>
                <w:b w:val="false"/>
                <w:i w:val="false"/>
                <w:color w:val="000000"/>
                <w:sz w:val="20"/>
              </w:rPr>
              <w:t>
Білімі:</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Метеорологиялық бақылауларды жүргізу және оларды өңдеу бойынша әдістемелік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Метеорологиялық бақылаулар материалдарын техникалық және критикалық бақылауды жүргізу бойынша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бақылаулар нәтижелерін талдау бойынша нұсқаулықтар;</w:t>
            </w:r>
          </w:p>
          <w:p>
            <w:pPr>
              <w:spacing w:after="20"/>
              <w:ind w:left="20"/>
              <w:jc w:val="both"/>
            </w:pPr>
            <w:r>
              <w:rPr>
                <w:rFonts w:ascii="Times New Roman"/>
                <w:b w:val="false"/>
                <w:i w:val="false"/>
                <w:color w:val="000000"/>
                <w:sz w:val="20"/>
              </w:rPr>
              <w:t>
4. Метеорологиялық терминдер мен қысқартулар.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зейін қою, жұмыстарды уақытында орындау және деректерді ұсыну. Жауапкершілікпен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 карточкасы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5"/>
          <w:p>
            <w:pPr>
              <w:spacing w:after="20"/>
              <w:ind w:left="20"/>
              <w:jc w:val="both"/>
            </w:pPr>
            <w:r>
              <w:rPr>
                <w:rFonts w:ascii="Times New Roman"/>
                <w:b w:val="false"/>
                <w:i w:val="false"/>
                <w:color w:val="000000"/>
                <w:sz w:val="20"/>
              </w:rPr>
              <w:t xml:space="preserve">
Мамандық: </w:t>
            </w:r>
          </w:p>
          <w:bookmarkEnd w:id="225"/>
          <w:p>
            <w:pPr>
              <w:spacing w:after="20"/>
              <w:ind w:left="20"/>
              <w:jc w:val="both"/>
            </w:pPr>
            <w:r>
              <w:rPr>
                <w:rFonts w:ascii="Times New Roman"/>
                <w:b w:val="false"/>
                <w:i w:val="false"/>
                <w:color w:val="000000"/>
                <w:sz w:val="20"/>
              </w:rPr>
              <w:t>
Метеорология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6"/>
          <w:p>
            <w:pPr>
              <w:spacing w:after="20"/>
              <w:ind w:left="20"/>
              <w:jc w:val="both"/>
            </w:pPr>
            <w:r>
              <w:rPr>
                <w:rFonts w:ascii="Times New Roman"/>
                <w:b w:val="false"/>
                <w:i w:val="false"/>
                <w:color w:val="000000"/>
                <w:sz w:val="20"/>
              </w:rPr>
              <w:t>
Біліктілік:</w:t>
            </w:r>
          </w:p>
          <w:bookmarkEnd w:id="226"/>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Агрометеорологиялық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Агрометеорологиялық бақылауларды жүргізу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7"/>
          <w:p>
            <w:pPr>
              <w:spacing w:after="20"/>
              <w:ind w:left="20"/>
              <w:jc w:val="both"/>
            </w:pPr>
            <w:r>
              <w:rPr>
                <w:rFonts w:ascii="Times New Roman"/>
                <w:b w:val="false"/>
                <w:i w:val="false"/>
                <w:color w:val="000000"/>
                <w:sz w:val="20"/>
              </w:rPr>
              <w:t>
Еңбек функциясы 1:</w:t>
            </w:r>
          </w:p>
          <w:bookmarkEnd w:id="227"/>
          <w:p>
            <w:pPr>
              <w:spacing w:after="20"/>
              <w:ind w:left="20"/>
              <w:jc w:val="both"/>
            </w:pPr>
            <w:r>
              <w:rPr>
                <w:rFonts w:ascii="Times New Roman"/>
                <w:b w:val="false"/>
                <w:i w:val="false"/>
                <w:color w:val="000000"/>
                <w:sz w:val="20"/>
              </w:rPr>
              <w:t>
Агрометеорологиялық бақылауларды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8"/>
          <w:p>
            <w:pPr>
              <w:spacing w:after="20"/>
              <w:ind w:left="20"/>
              <w:jc w:val="both"/>
            </w:pPr>
            <w:r>
              <w:rPr>
                <w:rFonts w:ascii="Times New Roman"/>
                <w:b w:val="false"/>
                <w:i w:val="false"/>
                <w:color w:val="000000"/>
                <w:sz w:val="20"/>
              </w:rPr>
              <w:t>
Дағды 1:</w:t>
            </w:r>
          </w:p>
          <w:bookmarkEnd w:id="228"/>
          <w:p>
            <w:pPr>
              <w:spacing w:after="20"/>
              <w:ind w:left="20"/>
              <w:jc w:val="both"/>
            </w:pPr>
            <w:r>
              <w:rPr>
                <w:rFonts w:ascii="Times New Roman"/>
                <w:b w:val="false"/>
                <w:i w:val="false"/>
                <w:color w:val="000000"/>
                <w:sz w:val="20"/>
              </w:rPr>
              <w:t>
Метеорологиялық және фенологиялық параметрлерді өлшеу.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9"/>
          <w:p>
            <w:pPr>
              <w:spacing w:after="20"/>
              <w:ind w:left="20"/>
              <w:jc w:val="both"/>
            </w:pPr>
            <w:r>
              <w:rPr>
                <w:rFonts w:ascii="Times New Roman"/>
                <w:b w:val="false"/>
                <w:i w:val="false"/>
                <w:color w:val="000000"/>
                <w:sz w:val="20"/>
              </w:rPr>
              <w:t>
1. Агрометеорологиялық бақылаулар жүргізу, топырақтағы ылғал қоры, егулердің және жайылым өсімдіктерінің жай-күйі бойынша маршруттық бақылаулар жүргізу.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бақылаулар үшін қолданылатын техникалық құралдар мен құрылғыларды пайдалану және олардың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нәтижелерін өңдеу, тексеру, техникалық тасымалдаушыға енгізу, алынған деректердің кестелерін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Метеорологиялық және агрометеорологиялық бақылаулар кезінде туындайтын техникалық қателерді анықтау.</w:t>
            </w:r>
          </w:p>
          <w:p>
            <w:pPr>
              <w:spacing w:after="20"/>
              <w:ind w:left="20"/>
              <w:jc w:val="both"/>
            </w:pPr>
            <w:r>
              <w:rPr>
                <w:rFonts w:ascii="Times New Roman"/>
                <w:b w:val="false"/>
                <w:i w:val="false"/>
                <w:color w:val="000000"/>
                <w:sz w:val="20"/>
              </w:rPr>
              <w:t>
5. Бақылаулардың мерзімдерін сақтау, барлық түрдегі телеграммалар жіберу, бақылауларды жүргізу тәртібі, құралдар мен жабдықтарға күтім жасау туралы нұсқауларды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30"/>
          <w:p>
            <w:pPr>
              <w:spacing w:after="20"/>
              <w:ind w:left="20"/>
              <w:jc w:val="both"/>
            </w:pPr>
            <w:r>
              <w:rPr>
                <w:rFonts w:ascii="Times New Roman"/>
                <w:b w:val="false"/>
                <w:i w:val="false"/>
                <w:color w:val="000000"/>
                <w:sz w:val="20"/>
              </w:rPr>
              <w:t>
1. Агрометеорологиялық бақылаулар жүргізуге арналған әдістемелік нұсқаулар.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Бақылаулар нәтижелерін өңдеу және талдау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Метеорологиялық станцияда қолданылатын құралдар мен жабдықтарды пайдалану және оларды тексертен өткізу.</w:t>
            </w:r>
          </w:p>
          <w:p>
            <w:pPr>
              <w:spacing w:after="20"/>
              <w:ind w:left="20"/>
              <w:jc w:val="both"/>
            </w:pPr>
            <w:r>
              <w:rPr>
                <w:rFonts w:ascii="Times New Roman"/>
                <w:b w:val="false"/>
                <w:i w:val="false"/>
                <w:color w:val="000000"/>
                <w:sz w:val="20"/>
              </w:rPr>
              <w:t>
4. Жұмыстарды жүргізу және техникалық құралдарды пайдалану кезінде еңбек қауіпсіздігі және еңбекті қорғау талаптарын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1"/>
          <w:p>
            <w:pPr>
              <w:spacing w:after="20"/>
              <w:ind w:left="20"/>
              <w:jc w:val="both"/>
            </w:pPr>
            <w:r>
              <w:rPr>
                <w:rFonts w:ascii="Times New Roman"/>
                <w:b w:val="false"/>
                <w:i w:val="false"/>
                <w:color w:val="000000"/>
                <w:sz w:val="20"/>
              </w:rPr>
              <w:t>
Дағды 2:</w:t>
            </w:r>
          </w:p>
          <w:bookmarkEnd w:id="231"/>
          <w:p>
            <w:pPr>
              <w:spacing w:after="20"/>
              <w:ind w:left="20"/>
              <w:jc w:val="both"/>
            </w:pPr>
            <w:r>
              <w:rPr>
                <w:rFonts w:ascii="Times New Roman"/>
                <w:b w:val="false"/>
                <w:i w:val="false"/>
                <w:color w:val="000000"/>
                <w:sz w:val="20"/>
              </w:rPr>
              <w:t>
Құрылғылар мен қондырғылардың жұмысқа жарамдылығын аныктау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2"/>
          <w:p>
            <w:pPr>
              <w:spacing w:after="20"/>
              <w:ind w:left="20"/>
              <w:jc w:val="both"/>
            </w:pPr>
            <w:r>
              <w:rPr>
                <w:rFonts w:ascii="Times New Roman"/>
                <w:b w:val="false"/>
                <w:i w:val="false"/>
                <w:color w:val="000000"/>
                <w:sz w:val="20"/>
              </w:rPr>
              <w:t>
1. Агрометеорологиялық бақылау пунктінің учаскесін аралау.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 мен құрылғылардың ақаусыздығын тексеру.</w:t>
            </w:r>
          </w:p>
          <w:p>
            <w:pPr>
              <w:spacing w:after="20"/>
              <w:ind w:left="20"/>
              <w:jc w:val="both"/>
            </w:pPr>
            <w:r>
              <w:rPr>
                <w:rFonts w:ascii="Times New Roman"/>
                <w:b w:val="false"/>
                <w:i w:val="false"/>
                <w:color w:val="000000"/>
                <w:sz w:val="20"/>
              </w:rPr>
              <w:t>
3. Ақаулы құралдарды алып, жөндеу/калибрлеу үшін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3"/>
          <w:p>
            <w:pPr>
              <w:spacing w:after="20"/>
              <w:ind w:left="20"/>
              <w:jc w:val="both"/>
            </w:pPr>
            <w:r>
              <w:rPr>
                <w:rFonts w:ascii="Times New Roman"/>
                <w:b w:val="false"/>
                <w:i w:val="false"/>
                <w:color w:val="000000"/>
                <w:sz w:val="20"/>
              </w:rPr>
              <w:t>
1. Гидрометеорологиялық станцияларға және посттарға арналған нұсқаулық.</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Агрометеорологиялық бақылауларды жүргізуге арналған басшылық.</w:t>
            </w:r>
          </w:p>
          <w:p>
            <w:pPr>
              <w:spacing w:after="20"/>
              <w:ind w:left="20"/>
              <w:jc w:val="both"/>
            </w:pPr>
            <w:r>
              <w:rPr>
                <w:rFonts w:ascii="Times New Roman"/>
                <w:b w:val="false"/>
                <w:i w:val="false"/>
                <w:color w:val="000000"/>
                <w:sz w:val="20"/>
              </w:rPr>
              <w:t>
3. Құралдармен жұмыс істеу кезіндегі қауіпсіздік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мобилизацияға қабілеттілік, шыдамдылық, ұйымдастырушылық.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ұлттықс тандарттар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карточка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Техник-гидролог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ETKS, KS, типтік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4"/>
          <w:p>
            <w:pPr>
              <w:spacing w:after="20"/>
              <w:ind w:left="20"/>
              <w:jc w:val="both"/>
            </w:pPr>
            <w:r>
              <w:rPr>
                <w:rFonts w:ascii="Times New Roman"/>
                <w:b w:val="false"/>
                <w:i w:val="false"/>
                <w:color w:val="000000"/>
                <w:sz w:val="20"/>
              </w:rPr>
              <w:t xml:space="preserve">
Мамандық: </w:t>
            </w:r>
          </w:p>
          <w:bookmarkEnd w:id="234"/>
          <w:p>
            <w:pPr>
              <w:spacing w:after="20"/>
              <w:ind w:left="20"/>
              <w:jc w:val="both"/>
            </w:pPr>
            <w:r>
              <w:rPr>
                <w:rFonts w:ascii="Times New Roman"/>
                <w:b w:val="false"/>
                <w:i w:val="false"/>
                <w:color w:val="000000"/>
                <w:sz w:val="20"/>
              </w:rPr>
              <w:t>
Гидрогеалогия және инженерлік геология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5"/>
          <w:p>
            <w:pPr>
              <w:spacing w:after="20"/>
              <w:ind w:left="20"/>
              <w:jc w:val="both"/>
            </w:pPr>
            <w:r>
              <w:rPr>
                <w:rFonts w:ascii="Times New Roman"/>
                <w:b w:val="false"/>
                <w:i w:val="false"/>
                <w:color w:val="000000"/>
                <w:sz w:val="20"/>
              </w:rPr>
              <w:t>
Біліктілігі:</w:t>
            </w:r>
          </w:p>
          <w:bookmarkEnd w:id="235"/>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 берумен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Қызметтіңнегізгімақсаты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6"/>
          <w:p>
            <w:pPr>
              <w:spacing w:after="20"/>
              <w:ind w:left="20"/>
              <w:jc w:val="both"/>
            </w:pPr>
            <w:r>
              <w:rPr>
                <w:rFonts w:ascii="Times New Roman"/>
                <w:b w:val="false"/>
                <w:i w:val="false"/>
                <w:color w:val="000000"/>
                <w:sz w:val="20"/>
              </w:rPr>
              <w:t xml:space="preserve">
Міндетті </w:t>
            </w:r>
          </w:p>
          <w:bookmarkEnd w:id="236"/>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және қар көшкіні бақылауларын жүргізу.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Гидрологиялық және қар көшкіні бақылауларын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Гидрологиялық бақылаулардың толықтығы мен сапасын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37"/>
          <w:p>
            <w:pPr>
              <w:spacing w:after="20"/>
              <w:ind w:left="20"/>
              <w:jc w:val="both"/>
            </w:pPr>
            <w:r>
              <w:rPr>
                <w:rFonts w:ascii="Times New Roman"/>
                <w:b w:val="false"/>
                <w:i w:val="false"/>
                <w:color w:val="000000"/>
                <w:sz w:val="20"/>
              </w:rPr>
              <w:t>
1. Гидрологиялық деректерді талдау.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Гидрологиялық бақылаулар жүргізу.</w:t>
            </w:r>
          </w:p>
          <w:p>
            <w:pPr>
              <w:spacing w:after="20"/>
              <w:ind w:left="20"/>
              <w:jc w:val="both"/>
            </w:pPr>
            <w:r>
              <w:rPr>
                <w:rFonts w:ascii="Times New Roman"/>
                <w:b w:val="false"/>
                <w:i w:val="false"/>
                <w:color w:val="000000"/>
                <w:sz w:val="20"/>
              </w:rPr>
              <w:t>
3. Бақылауларды ұйымдастыру және өткізу барысында кемшіліктерді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8"/>
          <w:p>
            <w:pPr>
              <w:spacing w:after="20"/>
              <w:ind w:left="20"/>
              <w:jc w:val="both"/>
            </w:pPr>
            <w:r>
              <w:rPr>
                <w:rFonts w:ascii="Times New Roman"/>
                <w:b w:val="false"/>
                <w:i w:val="false"/>
                <w:color w:val="000000"/>
                <w:sz w:val="20"/>
              </w:rPr>
              <w:t>
1. Негізгі гидрологиялық көрсеткіштерді есептеу әдістемесі.</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Гидрологиялық бақылауларды жүргізу уақыт normалары.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Гидрологиялық бақылаулар нәтижелерін өңдеу үшін уақыт нормалары.</w:t>
            </w:r>
          </w:p>
          <w:p>
            <w:pPr>
              <w:spacing w:after="20"/>
              <w:ind w:left="20"/>
              <w:jc w:val="both"/>
            </w:pPr>
            <w:r>
              <w:rPr>
                <w:rFonts w:ascii="Times New Roman"/>
                <w:b w:val="false"/>
                <w:i w:val="false"/>
                <w:color w:val="000000"/>
                <w:sz w:val="20"/>
              </w:rPr>
              <w:t>
4. Бақылау пункттерінде гидрометеорологиялық жұмыстарды жүргізу бойынша нұсқаулықтар.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Қар көшкініне бақылау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9"/>
          <w:p>
            <w:pPr>
              <w:spacing w:after="20"/>
              <w:ind w:left="20"/>
              <w:jc w:val="both"/>
            </w:pPr>
            <w:r>
              <w:rPr>
                <w:rFonts w:ascii="Times New Roman"/>
                <w:b w:val="false"/>
                <w:i w:val="false"/>
                <w:color w:val="000000"/>
                <w:sz w:val="20"/>
              </w:rPr>
              <w:t>
Қар көшкіні бақылаулар нәтижелерін талдау.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нәтижелерін тиісті байланыс арналарымен жіберу.</w:t>
            </w:r>
          </w:p>
          <w:p>
            <w:pPr>
              <w:spacing w:after="20"/>
              <w:ind w:left="20"/>
              <w:jc w:val="both"/>
            </w:pPr>
            <w:r>
              <w:rPr>
                <w:rFonts w:ascii="Times New Roman"/>
                <w:b w:val="false"/>
                <w:i w:val="false"/>
                <w:color w:val="000000"/>
                <w:sz w:val="20"/>
              </w:rPr>
              <w:t>
3. Жүргізілген бақылаулар нәтижелері бойынша жинақтамалар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0"/>
          <w:p>
            <w:pPr>
              <w:spacing w:after="20"/>
              <w:ind w:left="20"/>
              <w:jc w:val="both"/>
            </w:pPr>
            <w:r>
              <w:rPr>
                <w:rFonts w:ascii="Times New Roman"/>
                <w:b w:val="false"/>
                <w:i w:val="false"/>
                <w:color w:val="000000"/>
                <w:sz w:val="20"/>
              </w:rPr>
              <w:t>
1. Қар көшкіні бақылаулар жүргізуге арналған әдістемелік нұсқаулар.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 мен құралдардың құрылымы, әрекет принципі, орнату,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нәтижелерін өңдеу және талдау бойынша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Станцияда қолданылатын құралдардың пайдалану принциптері мен олардың тексерулері.</w:t>
            </w:r>
          </w:p>
          <w:p>
            <w:pPr>
              <w:spacing w:after="20"/>
              <w:ind w:left="20"/>
              <w:jc w:val="both"/>
            </w:pPr>
            <w:r>
              <w:rPr>
                <w:rFonts w:ascii="Times New Roman"/>
                <w:b w:val="false"/>
                <w:i w:val="false"/>
                <w:color w:val="000000"/>
                <w:sz w:val="20"/>
              </w:rPr>
              <w:t>
5. Жұмыс жүргізу және техникалық құралдарды пайдалану кезіндегі қауіпсіздік техникасы мен еңбек қорғау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кезінде мұқият болу, жұмысты уақтылы аяқтау және мәліметтерді беру. Жұмысқа жауапкершілікпен қарау. Ұйымдастырушылық қабілеті мен логикалық ойлау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СШБ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1.Мамандық карточкасы "Байланыс технигі":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(ТжКБ).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41"/>
          <w:p>
            <w:pPr>
              <w:spacing w:after="20"/>
              <w:ind w:left="20"/>
              <w:jc w:val="both"/>
            </w:pPr>
            <w:r>
              <w:rPr>
                <w:rFonts w:ascii="Times New Roman"/>
                <w:b w:val="false"/>
                <w:i w:val="false"/>
                <w:color w:val="000000"/>
                <w:sz w:val="20"/>
              </w:rPr>
              <w:t xml:space="preserve">
Мамандық: </w:t>
            </w:r>
          </w:p>
          <w:bookmarkEnd w:id="241"/>
          <w:p>
            <w:pPr>
              <w:spacing w:after="20"/>
              <w:ind w:left="20"/>
              <w:jc w:val="both"/>
            </w:pPr>
            <w:r>
              <w:rPr>
                <w:rFonts w:ascii="Times New Roman"/>
                <w:b w:val="false"/>
                <w:i w:val="false"/>
                <w:color w:val="000000"/>
                <w:sz w:val="20"/>
              </w:rPr>
              <w:t>
Есептеу техникасы және ақпараттық желілер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2"/>
          <w:p>
            <w:pPr>
              <w:spacing w:after="20"/>
              <w:ind w:left="20"/>
              <w:jc w:val="both"/>
            </w:pPr>
            <w:r>
              <w:rPr>
                <w:rFonts w:ascii="Times New Roman"/>
                <w:b w:val="false"/>
                <w:i w:val="false"/>
                <w:color w:val="000000"/>
                <w:sz w:val="20"/>
              </w:rPr>
              <w:t>
Біліктілік</w:t>
            </w:r>
          </w:p>
          <w:bookmarkEnd w:id="242"/>
          <w:p>
            <w:pPr>
              <w:spacing w:after="20"/>
              <w:ind w:left="20"/>
              <w:jc w:val="both"/>
            </w:pPr>
            <w:r>
              <w:rPr>
                <w:rFonts w:ascii="Times New Roman"/>
                <w:b w:val="false"/>
                <w:i w:val="false"/>
                <w:color w:val="000000"/>
                <w:sz w:val="20"/>
              </w:rPr>
              <w:t>
Желілік және жүйелік әкімшілендіру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хабарламаларды қабылдау мен беруді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3"/>
          <w:p>
            <w:pPr>
              <w:spacing w:after="20"/>
              <w:ind w:left="20"/>
              <w:jc w:val="both"/>
            </w:pPr>
            <w:r>
              <w:rPr>
                <w:rFonts w:ascii="Times New Roman"/>
                <w:b w:val="false"/>
                <w:i w:val="false"/>
                <w:color w:val="000000"/>
                <w:sz w:val="20"/>
              </w:rPr>
              <w:t>
1. Гидрометеорологиялық ақпаратты бақылау желісінен жинау және беру.</w:t>
            </w:r>
          </w:p>
          <w:bookmarkEnd w:id="243"/>
          <w:p>
            <w:pPr>
              <w:spacing w:after="20"/>
              <w:ind w:left="20"/>
              <w:jc w:val="both"/>
            </w:pPr>
            <w:r>
              <w:rPr>
                <w:rFonts w:ascii="Times New Roman"/>
                <w:b w:val="false"/>
                <w:i w:val="false"/>
                <w:color w:val="000000"/>
                <w:sz w:val="20"/>
              </w:rPr>
              <w:t>
2. Бақылау желісінен ақпараттың уақтылы келуін бақылауды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Гидрометеорологиялық ақпаратты бақылау желісінен жинау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Гидрометеорологиялық хабарламаларды қабылдау және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4"/>
          <w:p>
            <w:pPr>
              <w:spacing w:after="20"/>
              <w:ind w:left="20"/>
              <w:jc w:val="both"/>
            </w:pPr>
            <w:r>
              <w:rPr>
                <w:rFonts w:ascii="Times New Roman"/>
                <w:b w:val="false"/>
                <w:i w:val="false"/>
                <w:color w:val="000000"/>
                <w:sz w:val="20"/>
              </w:rPr>
              <w:t>
1. Әртүрлі байланыс арналарымен түрлі техникалық құрылғылар мен бағдарламалық қамтамасыз ету арқылы ақпарат қабылдауды жүзеге асыру.</w:t>
            </w:r>
          </w:p>
          <w:bookmarkEnd w:id="244"/>
          <w:p>
            <w:pPr>
              <w:spacing w:after="20"/>
              <w:ind w:left="20"/>
              <w:jc w:val="both"/>
            </w:pPr>
            <w:r>
              <w:rPr>
                <w:rFonts w:ascii="Times New Roman"/>
                <w:b w:val="false"/>
                <w:i w:val="false"/>
                <w:color w:val="000000"/>
                <w:sz w:val="20"/>
              </w:rPr>
              <w:t>
2. Әртүрлі байланыс арналарымен түрлі техникалық құрылғылар мен бағдарламалық қамтамасыз ету арқылы ақпаратты жіберуді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5"/>
          <w:p>
            <w:pPr>
              <w:spacing w:after="20"/>
              <w:ind w:left="20"/>
              <w:jc w:val="both"/>
            </w:pPr>
            <w:r>
              <w:rPr>
                <w:rFonts w:ascii="Times New Roman"/>
                <w:b w:val="false"/>
                <w:i w:val="false"/>
                <w:color w:val="000000"/>
                <w:sz w:val="20"/>
              </w:rPr>
              <w:t>
1. Хабарламалар мен файлдардың форматтары.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желісінен ақпарат жинау және өңдеу жөніндегі жетекші және нормативтік құжаттар,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 коммуникациялар және байланыс құралдарын білу.</w:t>
            </w:r>
          </w:p>
          <w:p>
            <w:pPr>
              <w:spacing w:after="20"/>
              <w:ind w:left="20"/>
              <w:jc w:val="both"/>
            </w:pPr>
            <w:r>
              <w:rPr>
                <w:rFonts w:ascii="Times New Roman"/>
                <w:b w:val="false"/>
                <w:i w:val="false"/>
                <w:color w:val="000000"/>
                <w:sz w:val="20"/>
              </w:rPr>
              <w:t>
4. Гидрометеорологиялық ақпаратты беру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Гидрометеорологиялық ақпаратты автоматтандырылған жинауды, жинақтауды және бағдарламалық бөлуін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46"/>
          <w:p>
            <w:pPr>
              <w:spacing w:after="20"/>
              <w:ind w:left="20"/>
              <w:jc w:val="both"/>
            </w:pPr>
            <w:r>
              <w:rPr>
                <w:rFonts w:ascii="Times New Roman"/>
                <w:b w:val="false"/>
                <w:i w:val="false"/>
                <w:color w:val="000000"/>
                <w:sz w:val="20"/>
              </w:rPr>
              <w:t>
1. Келген ақпараттың толықтығы мен дұрыстығын тексеру.</w:t>
            </w:r>
          </w:p>
          <w:bookmarkEnd w:id="246"/>
          <w:p>
            <w:pPr>
              <w:spacing w:after="20"/>
              <w:ind w:left="20"/>
              <w:jc w:val="both"/>
            </w:pPr>
            <w:r>
              <w:rPr>
                <w:rFonts w:ascii="Times New Roman"/>
                <w:b w:val="false"/>
                <w:i w:val="false"/>
                <w:color w:val="000000"/>
                <w:sz w:val="20"/>
              </w:rPr>
              <w:t>
2. Алынған ақпаратты белгіленген жоспар бойынша өңдеу және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47"/>
          <w:p>
            <w:pPr>
              <w:spacing w:after="20"/>
              <w:ind w:left="20"/>
              <w:jc w:val="both"/>
            </w:pPr>
            <w:r>
              <w:rPr>
                <w:rFonts w:ascii="Times New Roman"/>
                <w:b w:val="false"/>
                <w:i w:val="false"/>
                <w:color w:val="000000"/>
                <w:sz w:val="20"/>
              </w:rPr>
              <w:t>
1. Хабарламалар мен файлдардың форматтары.</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жинау, сақтау, өңдеу, ұсыну, тарату процестері мен әдістері және осындай процестер мен әдістерді жүзеге асыру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Гидрометеорологиялық ақпаратты ұсыну жоспары.</w:t>
            </w:r>
          </w:p>
          <w:p>
            <w:pPr>
              <w:spacing w:after="20"/>
              <w:ind w:left="20"/>
              <w:jc w:val="both"/>
            </w:pPr>
            <w:r>
              <w:rPr>
                <w:rFonts w:ascii="Times New Roman"/>
                <w:b w:val="false"/>
                <w:i w:val="false"/>
                <w:color w:val="000000"/>
                <w:sz w:val="20"/>
              </w:rPr>
              <w:t>
4. Бақылау желісінен ақпаратты жинау және өңдеу бойынша басшылық және нормативтік құжаттар, нұсқаулықтар.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Бақылау желісінен ақпараттың уақтылы келуін бақылауды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Бақылау желісінен келмеген және кешіккен ақпаратты жедел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8"/>
          <w:p>
            <w:pPr>
              <w:spacing w:after="20"/>
              <w:ind w:left="20"/>
              <w:jc w:val="both"/>
            </w:pPr>
            <w:r>
              <w:rPr>
                <w:rFonts w:ascii="Times New Roman"/>
                <w:b w:val="false"/>
                <w:i w:val="false"/>
                <w:color w:val="000000"/>
                <w:sz w:val="20"/>
              </w:rPr>
              <w:t>
1. Бақылау желісінен келмеген және кешіккен ақпаратты жоспарға сәйкес есепке алу.</w:t>
            </w:r>
          </w:p>
          <w:bookmarkEnd w:id="248"/>
          <w:p>
            <w:pPr>
              <w:spacing w:after="20"/>
              <w:ind w:left="20"/>
              <w:jc w:val="both"/>
            </w:pPr>
            <w:r>
              <w:rPr>
                <w:rFonts w:ascii="Times New Roman"/>
                <w:b w:val="false"/>
                <w:i w:val="false"/>
                <w:color w:val="000000"/>
                <w:sz w:val="20"/>
              </w:rPr>
              <w:t>
2. Келмеген және кешіккен ақпарат туралы есеп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49"/>
          <w:p>
            <w:pPr>
              <w:spacing w:after="20"/>
              <w:ind w:left="20"/>
              <w:jc w:val="both"/>
            </w:pPr>
            <w:r>
              <w:rPr>
                <w:rFonts w:ascii="Times New Roman"/>
                <w:b w:val="false"/>
                <w:i w:val="false"/>
                <w:color w:val="000000"/>
                <w:sz w:val="20"/>
              </w:rPr>
              <w:t>
1. Ақпаратты іздеу, жинау, сақтау, өңдеу, ұсыну, тарату процестері, әдістері және осы процестер мен әдістерді жүзеге асыру жолдары.</w:t>
            </w:r>
          </w:p>
          <w:bookmarkEnd w:id="249"/>
          <w:p>
            <w:pPr>
              <w:spacing w:after="20"/>
              <w:ind w:left="20"/>
              <w:jc w:val="both"/>
            </w:pPr>
            <w:r>
              <w:rPr>
                <w:rFonts w:ascii="Times New Roman"/>
                <w:b w:val="false"/>
                <w:i w:val="false"/>
                <w:color w:val="000000"/>
                <w:sz w:val="20"/>
              </w:rPr>
              <w:t>
2. Гидрометеорологиялық ақпаратты ұсыну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мұқияттылық, жұмыстарды уақытында орындау және деректерді ұсыну. Жауапкершілікпен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-метеоролог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"Метеобақылаушы":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Метеобақылаушы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Ресмиемес және бейресми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Метеорологиялық, агрометеорологиялық және гидрологиялық бақылаулар жүргізу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 Аэрологиялық бақылауларды жүргізуге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агрометеорологиялық бақылауларды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0"/>
          <w:p>
            <w:pPr>
              <w:spacing w:after="20"/>
              <w:ind w:left="20"/>
              <w:jc w:val="both"/>
            </w:pPr>
            <w:r>
              <w:rPr>
                <w:rFonts w:ascii="Times New Roman"/>
                <w:b w:val="false"/>
                <w:i w:val="false"/>
                <w:color w:val="000000"/>
                <w:sz w:val="20"/>
              </w:rPr>
              <w:t>
Еңбек функциясы 1:</w:t>
            </w:r>
          </w:p>
          <w:bookmarkEnd w:id="250"/>
          <w:p>
            <w:pPr>
              <w:spacing w:after="20"/>
              <w:ind w:left="20"/>
              <w:jc w:val="both"/>
            </w:pPr>
            <w:r>
              <w:rPr>
                <w:rFonts w:ascii="Times New Roman"/>
                <w:b w:val="false"/>
                <w:i w:val="false"/>
                <w:color w:val="000000"/>
                <w:sz w:val="20"/>
              </w:rPr>
              <w:t>
Гидрометеорологиялық және агрометеорологиялық бақылауларды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Метеорологиялық, агрометеорологиялық және гидрологиялық құралдардың жұмысын дайындау және олардың дұрыс жұмыс істеуін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1"/>
          <w:p>
            <w:pPr>
              <w:spacing w:after="20"/>
              <w:ind w:left="20"/>
              <w:jc w:val="both"/>
            </w:pPr>
            <w:r>
              <w:rPr>
                <w:rFonts w:ascii="Times New Roman"/>
                <w:b w:val="false"/>
                <w:i w:val="false"/>
                <w:color w:val="000000"/>
                <w:sz w:val="20"/>
              </w:rPr>
              <w:t>
1. Құралдардың ақаулары мен орнатылу сәйкестігін тексеру.</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шұғыл бақылауларды белгіленген мерзімде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Гидрометеорологиялық бақылаулар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табиғи құбылыстарды анықтап, классификациялау.</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2"/>
          <w:p>
            <w:pPr>
              <w:spacing w:after="20"/>
              <w:ind w:left="20"/>
              <w:jc w:val="both"/>
            </w:pPr>
            <w:r>
              <w:rPr>
                <w:rFonts w:ascii="Times New Roman"/>
                <w:b w:val="false"/>
                <w:i w:val="false"/>
                <w:color w:val="000000"/>
                <w:sz w:val="20"/>
              </w:rPr>
              <w:t>
1. Құралдар мен жабдықтарды пайдалану ережелері.</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Станцияларда және посттарда гидрометеорологиялық бақылаулар жүргізу бойынша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табиғи құбылыстардың пайда болу қаупі кезінде және пайда болған жағдайда бақылаушы бөлімшелердің әрекет тәртібі.</w:t>
            </w:r>
          </w:p>
          <w:p>
            <w:pPr>
              <w:spacing w:after="20"/>
              <w:ind w:left="20"/>
              <w:jc w:val="both"/>
            </w:pPr>
            <w:r>
              <w:rPr>
                <w:rFonts w:ascii="Times New Roman"/>
                <w:b w:val="false"/>
                <w:i w:val="false"/>
                <w:color w:val="000000"/>
                <w:sz w:val="20"/>
              </w:rPr>
              <w:t>
4. Қауіпті табиғи құбылыстарды бақылау үшін өлшеу құралдарымен жұмыс істеу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3"/>
          <w:p>
            <w:pPr>
              <w:spacing w:after="20"/>
              <w:ind w:left="20"/>
              <w:jc w:val="both"/>
            </w:pPr>
            <w:r>
              <w:rPr>
                <w:rFonts w:ascii="Times New Roman"/>
                <w:b w:val="false"/>
                <w:i w:val="false"/>
                <w:color w:val="000000"/>
                <w:sz w:val="20"/>
              </w:rPr>
              <w:t>
Дағды 2.</w:t>
            </w:r>
          </w:p>
          <w:bookmarkEnd w:id="253"/>
          <w:p>
            <w:pPr>
              <w:spacing w:after="20"/>
              <w:ind w:left="20"/>
              <w:jc w:val="both"/>
            </w:pPr>
            <w:r>
              <w:rPr>
                <w:rFonts w:ascii="Times New Roman"/>
                <w:b w:val="false"/>
                <w:i w:val="false"/>
                <w:color w:val="000000"/>
                <w:sz w:val="20"/>
              </w:rPr>
              <w:t>
Ағымдағы бақылаулардың нәтижелерімен телеграммаларды құрастыру, кодтау және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4"/>
          <w:p>
            <w:pPr>
              <w:spacing w:after="20"/>
              <w:ind w:left="20"/>
              <w:jc w:val="both"/>
            </w:pPr>
            <w:r>
              <w:rPr>
                <w:rFonts w:ascii="Times New Roman"/>
                <w:b w:val="false"/>
                <w:i w:val="false"/>
                <w:color w:val="000000"/>
                <w:sz w:val="20"/>
              </w:rPr>
              <w:t>
Қабілеті:</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Гидрометеорологиялық кодтар бойынша қысқаша мәліметтер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Оперативті гидрометеорологиялық ақпаратпен телеграммалар құрастыру.</w:t>
            </w:r>
          </w:p>
          <w:p>
            <w:pPr>
              <w:spacing w:after="20"/>
              <w:ind w:left="20"/>
              <w:jc w:val="both"/>
            </w:pPr>
            <w:r>
              <w:rPr>
                <w:rFonts w:ascii="Times New Roman"/>
                <w:b w:val="false"/>
                <w:i w:val="false"/>
                <w:color w:val="000000"/>
                <w:sz w:val="20"/>
              </w:rPr>
              <w:t>
3. Оперативті гидрометеорологиялық ақпаратпен телеграммалар жіберу үшін тиісті байланыс арналарын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5"/>
          <w:p>
            <w:pPr>
              <w:spacing w:after="20"/>
              <w:ind w:left="20"/>
              <w:jc w:val="both"/>
            </w:pPr>
            <w:r>
              <w:rPr>
                <w:rFonts w:ascii="Times New Roman"/>
                <w:b w:val="false"/>
                <w:i w:val="false"/>
                <w:color w:val="000000"/>
                <w:sz w:val="20"/>
              </w:rPr>
              <w:t>
Білімі: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Гидрометеорологиялық бақылауларды ұйымдастыруға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Бақылауларды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Гидрометеорологиялық кодтардың жеке бөлімдері мен топтарының құрылымы, мазмұны және пайдалану тәртібін құру принциптері.</w:t>
            </w:r>
          </w:p>
          <w:p>
            <w:pPr>
              <w:spacing w:after="20"/>
              <w:ind w:left="20"/>
              <w:jc w:val="both"/>
            </w:pPr>
            <w:r>
              <w:rPr>
                <w:rFonts w:ascii="Times New Roman"/>
                <w:b w:val="false"/>
                <w:i w:val="false"/>
                <w:color w:val="000000"/>
                <w:sz w:val="20"/>
              </w:rPr>
              <w:t>
4. Бақылау бөлімшелерінің дауылды хабарламаларды дайындау және жіберу жөніндегі нұсқаулықтары мен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кезінде мұқияттылық, жұмыстарды уақтылы орындау және деректерді ұсыну. Жұмысқа жауапкершілікпен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 "Газгенераторшы":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Ресмиемес және бейресми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Аэрологиялық бақылауларды ұйымдастыру үшін сутегін өндіру.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 Аэрологиялық бақылауларды жүргізуге дайындық.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Аэрологиялық бақылауларды жүргізуге дайындық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6"/>
          <w:p>
            <w:pPr>
              <w:spacing w:after="20"/>
              <w:ind w:left="20"/>
              <w:jc w:val="both"/>
            </w:pPr>
            <w:r>
              <w:rPr>
                <w:rFonts w:ascii="Times New Roman"/>
                <w:b w:val="false"/>
                <w:i w:val="false"/>
                <w:color w:val="000000"/>
                <w:sz w:val="20"/>
              </w:rPr>
              <w:t>
Еңбек функциясы 1:</w:t>
            </w:r>
          </w:p>
          <w:bookmarkEnd w:id="256"/>
          <w:p>
            <w:pPr>
              <w:spacing w:after="20"/>
              <w:ind w:left="20"/>
              <w:jc w:val="both"/>
            </w:pPr>
            <w:r>
              <w:rPr>
                <w:rFonts w:ascii="Times New Roman"/>
                <w:b w:val="false"/>
                <w:i w:val="false"/>
                <w:color w:val="000000"/>
                <w:sz w:val="20"/>
              </w:rPr>
              <w:t>
Аэрологиялық бақылауларды жүргізуге дайындық.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Қабықшаларды өңдеу және оларды толтыру үшін сутегін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7"/>
          <w:p>
            <w:pPr>
              <w:spacing w:after="20"/>
              <w:ind w:left="20"/>
              <w:jc w:val="both"/>
            </w:pPr>
            <w:r>
              <w:rPr>
                <w:rFonts w:ascii="Times New Roman"/>
                <w:b w:val="false"/>
                <w:i w:val="false"/>
                <w:color w:val="000000"/>
                <w:sz w:val="20"/>
              </w:rPr>
              <w:t>
1. Техникалық талаптарға сәйкес қабықшаны дайындауды орындау.</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параметрлерге қол жеткізу үшін материалдың біркелкі әрі сапалы толтырылуын қамтамасыз ету.</w:t>
            </w:r>
          </w:p>
          <w:p>
            <w:pPr>
              <w:spacing w:after="20"/>
              <w:ind w:left="20"/>
              <w:jc w:val="both"/>
            </w:pPr>
            <w:r>
              <w:rPr>
                <w:rFonts w:ascii="Times New Roman"/>
                <w:b w:val="false"/>
                <w:i w:val="false"/>
                <w:color w:val="000000"/>
                <w:sz w:val="20"/>
              </w:rPr>
              <w:t>
3. Жұмыс кезеңдерінің барлығында қабықшаның бүтіндігі мен стандарттарға сәйкестігін бақылау.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8"/>
          <w:p>
            <w:pPr>
              <w:spacing w:after="20"/>
              <w:ind w:left="20"/>
              <w:jc w:val="both"/>
            </w:pPr>
            <w:r>
              <w:rPr>
                <w:rFonts w:ascii="Times New Roman"/>
                <w:b w:val="false"/>
                <w:i w:val="false"/>
                <w:color w:val="000000"/>
                <w:sz w:val="20"/>
              </w:rPr>
              <w:t>
1. Қажетті мөлшерде сутегі алу үшін химикаттарды газогенератор баллонына салу нормалары мен реті.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Қабықшаларды толтырған кезде белгіленген көтеру күші.</w:t>
            </w:r>
          </w:p>
          <w:p>
            <w:pPr>
              <w:spacing w:after="20"/>
              <w:ind w:left="20"/>
              <w:jc w:val="both"/>
            </w:pPr>
            <w:r>
              <w:rPr>
                <w:rFonts w:ascii="Times New Roman"/>
                <w:b w:val="false"/>
                <w:i w:val="false"/>
                <w:color w:val="000000"/>
                <w:sz w:val="20"/>
              </w:rPr>
              <w:t>
3. Жұмыс жүргізу және техникалық құралдарды пайдалану кезінде қауіпсіздік техникасы мен еңбекті қорғау ережелері.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Химиялық элементтермен жұмыс істеу кезінде қауіпсіздік шараларын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9"/>
          <w:p>
            <w:pPr>
              <w:spacing w:after="20"/>
              <w:ind w:left="20"/>
              <w:jc w:val="both"/>
            </w:pPr>
            <w:r>
              <w:rPr>
                <w:rFonts w:ascii="Times New Roman"/>
                <w:b w:val="false"/>
                <w:i w:val="false"/>
                <w:color w:val="000000"/>
                <w:sz w:val="20"/>
              </w:rPr>
              <w:t xml:space="preserve">
Қабілеті: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Газ өндіру және электр қондырғыларымен жұмыс істеу кезінде қауіпсіздік техникасын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параметрлерін бақылау (температура, қысым, газ мөлшері).</w:t>
            </w:r>
          </w:p>
          <w:p>
            <w:pPr>
              <w:spacing w:after="20"/>
              <w:ind w:left="20"/>
              <w:jc w:val="both"/>
            </w:pPr>
            <w:r>
              <w:rPr>
                <w:rFonts w:ascii="Times New Roman"/>
                <w:b w:val="false"/>
                <w:i w:val="false"/>
                <w:color w:val="000000"/>
                <w:sz w:val="20"/>
              </w:rPr>
              <w:t>
3. Авариялық жағдайларға жедел әрекет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0"/>
          <w:p>
            <w:pPr>
              <w:spacing w:after="20"/>
              <w:ind w:left="20"/>
              <w:jc w:val="both"/>
            </w:pPr>
            <w:r>
              <w:rPr>
                <w:rFonts w:ascii="Times New Roman"/>
                <w:b w:val="false"/>
                <w:i w:val="false"/>
                <w:color w:val="000000"/>
                <w:sz w:val="20"/>
              </w:rPr>
              <w:t>
Білімі: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Газогенераторлық қондырғыларды пайдалану ережелері.</w:t>
            </w:r>
          </w:p>
          <w:p>
            <w:pPr>
              <w:spacing w:after="20"/>
              <w:ind w:left="20"/>
              <w:jc w:val="both"/>
            </w:pPr>
            <w:r>
              <w:rPr>
                <w:rFonts w:ascii="Times New Roman"/>
                <w:b w:val="false"/>
                <w:i w:val="false"/>
                <w:color w:val="000000"/>
                <w:sz w:val="20"/>
              </w:rPr>
              <w:t>
2. Жұмыстарды орындау және техникалық құралдарды қолдану кезінде қауіпсіздік техникасы және еңбек қорғау ережелері.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кезінде мұқияттылық, жұмыстарды уақтылы орындау және деректерді ұсыну. Жұмысқа жауапкершілікпен қарау.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 карточкасы: Үлгі алу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КС, типтік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емес және бейресми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мүмкін болатын мамандық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 объектілерінің үлгілерін іріктеу.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Құрылғыларды пайдалану нұсқауларын, нұсқауларды және нұсқауларды ауа, су және топырақ сынамаларын алу ережесін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Қоршаған ортадан сынама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Қоршаған орта объектілерінің үлгілерін іріктеу.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1"/>
          <w:p>
            <w:pPr>
              <w:spacing w:after="20"/>
              <w:ind w:left="20"/>
              <w:jc w:val="both"/>
            </w:pPr>
            <w:r>
              <w:rPr>
                <w:rFonts w:ascii="Times New Roman"/>
                <w:b w:val="false"/>
                <w:i w:val="false"/>
                <w:color w:val="000000"/>
                <w:sz w:val="20"/>
              </w:rPr>
              <w:t>
1. Құралдарды және олардың көрсеткіштерін тексеру, басқа да жұмыстарды орындау.</w:t>
            </w:r>
          </w:p>
          <w:bookmarkEnd w:id="261"/>
          <w:p>
            <w:pPr>
              <w:spacing w:after="20"/>
              <w:ind w:left="20"/>
              <w:jc w:val="both"/>
            </w:pPr>
            <w:r>
              <w:rPr>
                <w:rFonts w:ascii="Times New Roman"/>
                <w:b w:val="false"/>
                <w:i w:val="false"/>
                <w:color w:val="000000"/>
                <w:sz w:val="20"/>
              </w:rPr>
              <w:t>
2. Қоршаған ортаның сынамаларын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2"/>
          <w:p>
            <w:pPr>
              <w:spacing w:after="20"/>
              <w:ind w:left="20"/>
              <w:jc w:val="both"/>
            </w:pPr>
            <w:r>
              <w:rPr>
                <w:rFonts w:ascii="Times New Roman"/>
                <w:b w:val="false"/>
                <w:i w:val="false"/>
                <w:color w:val="000000"/>
                <w:sz w:val="20"/>
              </w:rPr>
              <w:t>
1. Персоналды басқарудың принциптері мен әдістері, оның ішінде тайм менеджмент негіздері және өкілеттік беру.</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оның ішінде жұмысқа қабылдау, бейімдеу және еңбекті қорғау мәселелері.</w:t>
            </w:r>
          </w:p>
          <w:p>
            <w:pPr>
              <w:spacing w:after="20"/>
              <w:ind w:left="20"/>
              <w:jc w:val="both"/>
            </w:pPr>
            <w:r>
              <w:rPr>
                <w:rFonts w:ascii="Times New Roman"/>
                <w:b w:val="false"/>
                <w:i w:val="false"/>
                <w:color w:val="000000"/>
                <w:sz w:val="20"/>
              </w:rPr>
              <w:t>
3. Мамандардың кәсіптік деңгейін бағалау мен арттырудың заманауи тәсілдері.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3"/>
          <w:p>
            <w:pPr>
              <w:spacing w:after="20"/>
              <w:ind w:left="20"/>
              <w:jc w:val="both"/>
            </w:pPr>
            <w:r>
              <w:rPr>
                <w:rFonts w:ascii="Times New Roman"/>
                <w:b w:val="false"/>
                <w:i w:val="false"/>
                <w:color w:val="000000"/>
                <w:sz w:val="20"/>
              </w:rPr>
              <w:t>
Еңбек функциясы 2:</w:t>
            </w:r>
          </w:p>
          <w:bookmarkEnd w:id="263"/>
          <w:p>
            <w:pPr>
              <w:spacing w:after="20"/>
              <w:ind w:left="20"/>
              <w:jc w:val="both"/>
            </w:pPr>
            <w:r>
              <w:rPr>
                <w:rFonts w:ascii="Times New Roman"/>
                <w:b w:val="false"/>
                <w:i w:val="false"/>
                <w:color w:val="000000"/>
                <w:sz w:val="20"/>
              </w:rPr>
              <w:t>
Сынаманың сапасын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Анализ жүргізу үшін сынамаларды сақтау және жеткізу бойынша жұмыстарды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4"/>
          <w:p>
            <w:pPr>
              <w:spacing w:after="20"/>
              <w:ind w:left="20"/>
              <w:jc w:val="both"/>
            </w:pPr>
            <w:r>
              <w:rPr>
                <w:rFonts w:ascii="Times New Roman"/>
                <w:b w:val="false"/>
                <w:i w:val="false"/>
                <w:color w:val="000000"/>
                <w:sz w:val="20"/>
              </w:rPr>
              <w:t>
Дағдылар: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Таңдалған сынамалардың химиялық зертханада сақталуын және уақытылы жеткізілуін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Сынамаларды алу үшін қолданылатын ыдыстарды жуу және сақтау.</w:t>
            </w:r>
          </w:p>
          <w:p>
            <w:pPr>
              <w:spacing w:after="20"/>
              <w:ind w:left="20"/>
              <w:jc w:val="both"/>
            </w:pPr>
            <w:r>
              <w:rPr>
                <w:rFonts w:ascii="Times New Roman"/>
                <w:b w:val="false"/>
                <w:i w:val="false"/>
                <w:color w:val="000000"/>
                <w:sz w:val="20"/>
              </w:rPr>
              <w:t>
3. Сынамаларды алу құралдарының ақаулары туралы зертхана басшысын және приборшыны хабардар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65"/>
          <w:p>
            <w:pPr>
              <w:spacing w:after="20"/>
              <w:ind w:left="20"/>
              <w:jc w:val="both"/>
            </w:pPr>
            <w:r>
              <w:rPr>
                <w:rFonts w:ascii="Times New Roman"/>
                <w:b w:val="false"/>
                <w:i w:val="false"/>
                <w:color w:val="000000"/>
                <w:sz w:val="20"/>
              </w:rPr>
              <w:t>
Білімі: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Сынама алу құрылғыларын дайындау, пайдалану, жуу және сақтау әдістері.</w:t>
            </w:r>
          </w:p>
          <w:p>
            <w:pPr>
              <w:spacing w:after="20"/>
              <w:ind w:left="20"/>
              <w:jc w:val="both"/>
            </w:pPr>
            <w:r>
              <w:rPr>
                <w:rFonts w:ascii="Times New Roman"/>
                <w:b w:val="false"/>
                <w:i w:val="false"/>
                <w:color w:val="000000"/>
                <w:sz w:val="20"/>
              </w:rPr>
              <w:t>
3. Ішкі еңбек тәртібі, еңбек қауіпсіздігі мен қорғау, өндірістік санитария және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құзіреттіліктерге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 мұқияттық, жұмыстарды уақытылы орындау және деректерді ұсыну. Жұмысқа жауапкершілікпен қарау.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аясындағы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88" w:id="266"/>
    <w:p>
      <w:pPr>
        <w:spacing w:after="0"/>
        <w:ind w:left="0"/>
        <w:jc w:val="left"/>
      </w:pPr>
      <w:r>
        <w:rPr>
          <w:rFonts w:ascii="Times New Roman"/>
          <w:b/>
          <w:i w:val="false"/>
          <w:color w:val="000000"/>
        </w:rPr>
        <w:t xml:space="preserve"> 4-тарау. Кәсіптік стандарттың техникалық деректері</w:t>
      </w:r>
    </w:p>
    <w:bookmarkEnd w:id="266"/>
    <w:bookmarkStart w:name="z589" w:id="267"/>
    <w:p>
      <w:pPr>
        <w:spacing w:after="0"/>
        <w:ind w:left="0"/>
        <w:jc w:val="both"/>
      </w:pPr>
      <w:r>
        <w:rPr>
          <w:rFonts w:ascii="Times New Roman"/>
          <w:b w:val="false"/>
          <w:i w:val="false"/>
          <w:color w:val="000000"/>
          <w:sz w:val="28"/>
        </w:rPr>
        <w:t>
      1. Мемлекеттік органның атауы: ҚР ЭТРМ, Тналиева А.Т., 74-06-03</w:t>
      </w:r>
    </w:p>
    <w:bookmarkEnd w:id="267"/>
    <w:bookmarkStart w:name="z590" w:id="268"/>
    <w:p>
      <w:pPr>
        <w:spacing w:after="0"/>
        <w:ind w:left="0"/>
        <w:jc w:val="both"/>
      </w:pPr>
      <w:r>
        <w:rPr>
          <w:rFonts w:ascii="Times New Roman"/>
          <w:b w:val="false"/>
          <w:i w:val="false"/>
          <w:color w:val="000000"/>
          <w:sz w:val="28"/>
        </w:rPr>
        <w:t>
      2. Құрастыруға қатысқан ұйымдар (кәсіпорындар): "Қазгидромет" РМК: Тілләкәрім Т.А., Шабданов А.К., Лоенко Н.М., Шмидт М.Э., Ташкенбаева С.Қ., Серікбай Н.Т., Дөнесбай Д.Қ.</w:t>
      </w:r>
    </w:p>
    <w:bookmarkEnd w:id="268"/>
    <w:bookmarkStart w:name="z591" w:id="269"/>
    <w:p>
      <w:pPr>
        <w:spacing w:after="0"/>
        <w:ind w:left="0"/>
        <w:jc w:val="both"/>
      </w:pPr>
      <w:r>
        <w:rPr>
          <w:rFonts w:ascii="Times New Roman"/>
          <w:b w:val="false"/>
          <w:i w:val="false"/>
          <w:color w:val="000000"/>
          <w:sz w:val="28"/>
        </w:rPr>
        <w:t>
      3. Кәсіптік біліктіліктер жөніндегі салалық кеңес: 29.11.2024 жылғы №1 хаттама</w:t>
      </w:r>
    </w:p>
    <w:bookmarkEnd w:id="269"/>
    <w:bookmarkStart w:name="z592" w:id="270"/>
    <w:p>
      <w:pPr>
        <w:spacing w:after="0"/>
        <w:ind w:left="0"/>
        <w:jc w:val="both"/>
      </w:pPr>
      <w:r>
        <w:rPr>
          <w:rFonts w:ascii="Times New Roman"/>
          <w:b w:val="false"/>
          <w:i w:val="false"/>
          <w:color w:val="000000"/>
          <w:sz w:val="28"/>
        </w:rPr>
        <w:t>
      4. Кәсіптік біліктіліктер жөніндегі ұлттық орган: -</w:t>
      </w:r>
    </w:p>
    <w:bookmarkEnd w:id="270"/>
    <w:bookmarkStart w:name="z593" w:id="271"/>
    <w:p>
      <w:pPr>
        <w:spacing w:after="0"/>
        <w:ind w:left="0"/>
        <w:jc w:val="both"/>
      </w:pPr>
      <w:r>
        <w:rPr>
          <w:rFonts w:ascii="Times New Roman"/>
          <w:b w:val="false"/>
          <w:i w:val="false"/>
          <w:color w:val="000000"/>
          <w:sz w:val="28"/>
        </w:rPr>
        <w:t>
      5. Қазақстан Республикасының Ұлттық кәсіпкерлер палатасы "Атамекен": -</w:t>
      </w:r>
    </w:p>
    <w:bookmarkEnd w:id="271"/>
    <w:bookmarkStart w:name="z594" w:id="272"/>
    <w:p>
      <w:pPr>
        <w:spacing w:after="0"/>
        <w:ind w:left="0"/>
        <w:jc w:val="both"/>
      </w:pPr>
      <w:r>
        <w:rPr>
          <w:rFonts w:ascii="Times New Roman"/>
          <w:b w:val="false"/>
          <w:i w:val="false"/>
          <w:color w:val="000000"/>
          <w:sz w:val="28"/>
        </w:rPr>
        <w:t>
      6. Нұсқаның нөмірі және шығару жылы: шығарылым 2025, нұсқа нөмірі 2.</w:t>
      </w:r>
    </w:p>
    <w:bookmarkEnd w:id="272"/>
    <w:bookmarkStart w:name="z595" w:id="273"/>
    <w:p>
      <w:pPr>
        <w:spacing w:after="0"/>
        <w:ind w:left="0"/>
        <w:jc w:val="both"/>
      </w:pPr>
      <w:r>
        <w:rPr>
          <w:rFonts w:ascii="Times New Roman"/>
          <w:b w:val="false"/>
          <w:i w:val="false"/>
          <w:color w:val="000000"/>
          <w:sz w:val="28"/>
        </w:rPr>
        <w:t>
      7. Жоспарланған қайта қарау күні: 21.12.2028 ж.</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