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4066" w14:textId="a354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"Орман орналастыру саласындағы мемлекеттік монополия субъектісі іске асыратын қызметтерге арналған бағаларды бекіту туралы" Қазақстан Республикасы Экология және табиғи ресурстар министрінің 2024 жылғы 17 шілдедегі № 165-Ө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2025 жылғы 23 сәуірдегі № 104-Ө бұйрығы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"Орман орналастыру саласындағы мемлекеттік монополия субъектісі іске асыратын қызметтерге арналған бағаларды бекіту туралы" Қазақстан Республикасы Экология және табиғи ресурстар министрінің 2024 жылғы 17 шілдедегі № 165-Ө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бұйрықпен бекітілген Орман орналастыру саласындағы мемлекеттік монополия субъектісі іске асыратын қызметтерге арналған </w:t>
      </w:r>
      <w:r>
        <w:rPr>
          <w:rFonts w:ascii="Times New Roman"/>
          <w:b w:val="false"/>
          <w:i w:val="false"/>
          <w:color w:val="000000"/>
          <w:sz w:val="28"/>
        </w:rPr>
        <w:t>бағалары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Нормативтік құқықтық актілерінің эталондық бақылау банкіне ресми жариялау және енгізу үшін "Қазақстан Республикасының Заңнама және құқықтық ақпарат институты" шаруашылық жүргізу құқығындағы республикалық мемлекеттік кәсіпорнына жіберілуін;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Экология және табиғи ресурстар министрлігінің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104-Ө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Орман орналастыру саласындағы мемлекеттік монополия субъектісі іске асыратын қызметтерге арналған бағалар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орналастыру жұмыстарының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гектардың бағасы, теңге (ҚҚС есебінсіз)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разрядты орман орналастыру (жазық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разрядты орман орналастыру (таулы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разрядты орман орналастыру, зерттеу (шөлді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жұмыстар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разрядты орман орналастыру (жазық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разрядты орман орналастыру (таулы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разрядты орман орналастыру, зерттеу (шөлді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Камералдық жұмыстар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разрядты орман орналастыру (жазық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разрядты орман орналастыру (таулы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разрядты орман орналастыру, зерттеу (шөлді ормандар)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орналастыру жұмыстарының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орман иеленушінің бағасы, теңге (ҚҚС есебінсіз)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мемлекеттік есебін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кадастрын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орналастыру жұмыстарының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қартадағы 1 нүктенің бағасы, теңге (ҚҚС есебінсіз)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мониторингі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